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288DC9" w14:textId="77777777" w:rsidR="007432AE" w:rsidRPr="00CC7113" w:rsidRDefault="006B557E" w:rsidP="00CC7113">
      <w:pPr>
        <w:wordWrap w:val="0"/>
        <w:rPr>
          <w:rFonts w:ascii="ＭＳ 明朝"/>
        </w:rPr>
      </w:pPr>
      <w:r w:rsidRPr="00CC7113">
        <w:rPr>
          <w:rFonts w:ascii="ＭＳ 明朝" w:hAnsi="ＭＳ 明朝" w:hint="eastAsia"/>
        </w:rPr>
        <w:t>様式</w:t>
      </w:r>
      <w:r w:rsidR="007432AE" w:rsidRPr="00CC7113">
        <w:rPr>
          <w:rFonts w:ascii="ＭＳ 明朝" w:hAnsi="ＭＳ 明朝" w:hint="eastAsia"/>
        </w:rPr>
        <w:t>第</w:t>
      </w:r>
      <w:r w:rsidR="00926287">
        <w:rPr>
          <w:rFonts w:ascii="ＭＳ 明朝" w:hAnsi="ＭＳ 明朝" w:hint="eastAsia"/>
        </w:rPr>
        <w:t>９</w:t>
      </w:r>
      <w:r w:rsidR="007432AE" w:rsidRPr="00CC7113">
        <w:rPr>
          <w:rFonts w:ascii="ＭＳ 明朝" w:hAnsi="ＭＳ 明朝" w:hint="eastAsia"/>
        </w:rPr>
        <w:t>号（第１０条関係）</w:t>
      </w:r>
    </w:p>
    <w:p w14:paraId="1FD41D2E" w14:textId="77777777" w:rsidR="007432AE" w:rsidRDefault="007432AE">
      <w:pPr>
        <w:jc w:val="center"/>
        <w:rPr>
          <w:sz w:val="22"/>
          <w:szCs w:val="22"/>
        </w:rPr>
      </w:pPr>
    </w:p>
    <w:p w14:paraId="27703A4A" w14:textId="77777777" w:rsidR="007432AE" w:rsidRDefault="006144F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雲仙市</w:t>
      </w:r>
      <w:r w:rsidR="003D788B">
        <w:rPr>
          <w:rFonts w:hint="eastAsia"/>
          <w:sz w:val="22"/>
          <w:szCs w:val="22"/>
        </w:rPr>
        <w:t>移住促進</w:t>
      </w:r>
      <w:r w:rsidR="007432AE">
        <w:rPr>
          <w:rFonts w:hint="eastAsia"/>
          <w:sz w:val="22"/>
          <w:szCs w:val="22"/>
        </w:rPr>
        <w:t>空き家リフォーム補助金実績報告書</w:t>
      </w:r>
    </w:p>
    <w:p w14:paraId="1778F4CA" w14:textId="77777777" w:rsidR="007432AE" w:rsidRDefault="007432AE">
      <w:pPr>
        <w:rPr>
          <w:sz w:val="22"/>
          <w:szCs w:val="22"/>
        </w:rPr>
      </w:pPr>
    </w:p>
    <w:p w14:paraId="16539CF0" w14:textId="77777777" w:rsidR="007432AE" w:rsidRDefault="007432A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20B85577" w14:textId="77777777" w:rsidR="007432AE" w:rsidRDefault="007432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雲　仙　市　長　　　　　様</w:t>
      </w:r>
    </w:p>
    <w:p w14:paraId="5AB38B7F" w14:textId="77777777" w:rsidR="007432AE" w:rsidRDefault="007432AE">
      <w:pPr>
        <w:rPr>
          <w:sz w:val="22"/>
          <w:szCs w:val="22"/>
        </w:rPr>
      </w:pPr>
    </w:p>
    <w:p w14:paraId="34FB7C1A" w14:textId="77777777" w:rsidR="00D71363" w:rsidRDefault="007432AE" w:rsidP="00D71363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D71363" w:rsidRPr="00763980">
        <w:rPr>
          <w:rFonts w:hint="eastAsia"/>
          <w:sz w:val="22"/>
          <w:szCs w:val="22"/>
        </w:rPr>
        <w:t xml:space="preserve">住　</w:t>
      </w:r>
      <w:r w:rsidR="00D71363">
        <w:rPr>
          <w:rFonts w:hint="eastAsia"/>
          <w:sz w:val="22"/>
          <w:szCs w:val="22"/>
        </w:rPr>
        <w:t xml:space="preserve">　　　　</w:t>
      </w:r>
      <w:r w:rsidR="00D71363" w:rsidRPr="00763980">
        <w:rPr>
          <w:rFonts w:hint="eastAsia"/>
          <w:sz w:val="22"/>
          <w:szCs w:val="22"/>
        </w:rPr>
        <w:t xml:space="preserve">所　</w:t>
      </w:r>
    </w:p>
    <w:p w14:paraId="2ED4B9AD" w14:textId="77777777" w:rsidR="00D71363" w:rsidRDefault="00D71363" w:rsidP="00D71363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Pr="0076398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又は団体名</w:t>
      </w:r>
    </w:p>
    <w:p w14:paraId="31E3FF96" w14:textId="77777777" w:rsidR="00D71363" w:rsidRDefault="00D71363" w:rsidP="00D71363">
      <w:pPr>
        <w:ind w:firstLineChars="1817" w:firstLine="39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及び代表者氏名　　　　　　　　　　　　</w:t>
      </w:r>
    </w:p>
    <w:p w14:paraId="12D0D9E3" w14:textId="77777777" w:rsidR="007432AE" w:rsidRDefault="00D71363" w:rsidP="00D71363">
      <w:pPr>
        <w:ind w:firstLineChars="1817" w:firstLine="39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　</w:t>
      </w:r>
      <w:r>
        <w:rPr>
          <w:sz w:val="22"/>
          <w:szCs w:val="22"/>
        </w:rPr>
        <w:t>TEL</w:t>
      </w:r>
    </w:p>
    <w:p w14:paraId="71439C60" w14:textId="77777777" w:rsidR="007432AE" w:rsidRDefault="007432AE">
      <w:pPr>
        <w:rPr>
          <w:sz w:val="22"/>
          <w:szCs w:val="22"/>
        </w:rPr>
      </w:pPr>
    </w:p>
    <w:p w14:paraId="49D2F095" w14:textId="77777777" w:rsidR="007432AE" w:rsidRDefault="007432AE" w:rsidP="00E16E0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日付</w:t>
      </w:r>
      <w:r w:rsidR="00E16E0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　　　　第　　　号で交付決定の通知のあった</w:t>
      </w:r>
      <w:r w:rsidR="006144F9">
        <w:rPr>
          <w:rFonts w:hint="eastAsia"/>
          <w:sz w:val="22"/>
          <w:szCs w:val="22"/>
        </w:rPr>
        <w:t>雲仙市</w:t>
      </w:r>
      <w:r w:rsidR="003D788B">
        <w:rPr>
          <w:rFonts w:hint="eastAsia"/>
          <w:sz w:val="22"/>
          <w:szCs w:val="22"/>
        </w:rPr>
        <w:t>移住促進</w:t>
      </w:r>
      <w:r>
        <w:rPr>
          <w:rFonts w:hint="eastAsia"/>
          <w:sz w:val="22"/>
          <w:szCs w:val="22"/>
        </w:rPr>
        <w:t>空き家リフォーム補助金について、事業が完了したので、</w:t>
      </w:r>
      <w:r w:rsidR="002D0AA6">
        <w:rPr>
          <w:rFonts w:hint="eastAsia"/>
          <w:sz w:val="22"/>
          <w:szCs w:val="22"/>
        </w:rPr>
        <w:t>雲仙市移住促進空き家リフォーム補助金交付要綱</w:t>
      </w:r>
      <w:r w:rsidR="002D0AA6">
        <w:rPr>
          <w:rFonts w:ascii="ＭＳ 明朝" w:hAnsi="ＭＳ 明朝" w:hint="eastAsia"/>
          <w:sz w:val="22"/>
          <w:szCs w:val="22"/>
        </w:rPr>
        <w:t>第１０条</w:t>
      </w:r>
      <w:r w:rsidR="002D0AA6">
        <w:rPr>
          <w:rFonts w:hint="eastAsia"/>
          <w:sz w:val="22"/>
          <w:szCs w:val="22"/>
        </w:rPr>
        <w:t>の規定に基づき、</w:t>
      </w:r>
      <w:r>
        <w:rPr>
          <w:rFonts w:hint="eastAsia"/>
          <w:sz w:val="22"/>
          <w:szCs w:val="22"/>
        </w:rPr>
        <w:t>関係書類を添えて次のとおり報告します。</w:t>
      </w:r>
    </w:p>
    <w:p w14:paraId="3C645893" w14:textId="77777777" w:rsidR="007432AE" w:rsidRDefault="007432AE">
      <w:pPr>
        <w:jc w:val="center"/>
        <w:rPr>
          <w:sz w:val="22"/>
          <w:szCs w:val="22"/>
        </w:rPr>
      </w:pPr>
    </w:p>
    <w:p w14:paraId="70A6CE13" w14:textId="77777777" w:rsidR="007432AE" w:rsidRDefault="007432A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A3CA477" w14:textId="77777777" w:rsidR="007432AE" w:rsidRDefault="007432AE"/>
    <w:p w14:paraId="137E42EC" w14:textId="77777777" w:rsidR="007432AE" w:rsidRDefault="007432AE">
      <w:pPr>
        <w:numPr>
          <w:ilvl w:val="0"/>
          <w:numId w:val="3"/>
        </w:numPr>
      </w:pPr>
      <w:r>
        <w:rPr>
          <w:rFonts w:hint="eastAsia"/>
        </w:rPr>
        <w:t>事業の内容及び事業費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453"/>
        <w:gridCol w:w="1454"/>
        <w:gridCol w:w="1454"/>
      </w:tblGrid>
      <w:tr w:rsidR="007432AE" w14:paraId="283728E6" w14:textId="77777777">
        <w:tc>
          <w:tcPr>
            <w:tcW w:w="1453" w:type="dxa"/>
            <w:vMerge w:val="restart"/>
            <w:vAlign w:val="center"/>
          </w:tcPr>
          <w:p w14:paraId="6DDA1B78" w14:textId="77777777" w:rsidR="007432AE" w:rsidRDefault="007432A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53" w:type="dxa"/>
            <w:vMerge w:val="restart"/>
            <w:vAlign w:val="center"/>
          </w:tcPr>
          <w:p w14:paraId="635CAC39" w14:textId="77777777" w:rsidR="007432AE" w:rsidRDefault="007432A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53" w:type="dxa"/>
            <w:vMerge w:val="restart"/>
            <w:vAlign w:val="center"/>
          </w:tcPr>
          <w:p w14:paraId="7547FA9E" w14:textId="77777777" w:rsidR="007432AE" w:rsidRDefault="007432AE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361" w:type="dxa"/>
            <w:gridSpan w:val="3"/>
            <w:vAlign w:val="center"/>
          </w:tcPr>
          <w:p w14:paraId="65667F86" w14:textId="77777777" w:rsidR="007432AE" w:rsidRDefault="007432AE">
            <w:pPr>
              <w:jc w:val="center"/>
            </w:pPr>
            <w:r>
              <w:rPr>
                <w:rFonts w:hint="eastAsia"/>
              </w:rPr>
              <w:t>事業費の内訳</w:t>
            </w:r>
          </w:p>
        </w:tc>
      </w:tr>
      <w:tr w:rsidR="007432AE" w14:paraId="2F776867" w14:textId="77777777">
        <w:tc>
          <w:tcPr>
            <w:tcW w:w="1453" w:type="dxa"/>
            <w:vMerge/>
          </w:tcPr>
          <w:p w14:paraId="6728C4A3" w14:textId="77777777" w:rsidR="007432AE" w:rsidRDefault="007432AE"/>
        </w:tc>
        <w:tc>
          <w:tcPr>
            <w:tcW w:w="1453" w:type="dxa"/>
            <w:vMerge/>
            <w:vAlign w:val="center"/>
          </w:tcPr>
          <w:p w14:paraId="220C8D30" w14:textId="77777777" w:rsidR="007432AE" w:rsidRDefault="007432AE">
            <w:pPr>
              <w:jc w:val="center"/>
            </w:pPr>
          </w:p>
        </w:tc>
        <w:tc>
          <w:tcPr>
            <w:tcW w:w="1453" w:type="dxa"/>
            <w:vMerge/>
            <w:vAlign w:val="center"/>
          </w:tcPr>
          <w:p w14:paraId="56913A76" w14:textId="77777777" w:rsidR="007432AE" w:rsidRDefault="007432AE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C7C9A69" w14:textId="77777777" w:rsidR="007432AE" w:rsidRDefault="007432AE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454" w:type="dxa"/>
            <w:vAlign w:val="center"/>
          </w:tcPr>
          <w:p w14:paraId="733C63F1" w14:textId="77777777" w:rsidR="007432AE" w:rsidRDefault="007432AE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454" w:type="dxa"/>
            <w:vAlign w:val="center"/>
          </w:tcPr>
          <w:p w14:paraId="6ED2FE6C" w14:textId="77777777" w:rsidR="007432AE" w:rsidRDefault="007432AE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</w:tr>
      <w:tr w:rsidR="007432AE" w14:paraId="3A679721" w14:textId="77777777" w:rsidTr="002D0AA6">
        <w:trPr>
          <w:trHeight w:val="1265"/>
        </w:trPr>
        <w:tc>
          <w:tcPr>
            <w:tcW w:w="1453" w:type="dxa"/>
          </w:tcPr>
          <w:p w14:paraId="12ECF1F1" w14:textId="77777777" w:rsidR="007432AE" w:rsidRDefault="007432AE"/>
        </w:tc>
        <w:tc>
          <w:tcPr>
            <w:tcW w:w="1453" w:type="dxa"/>
          </w:tcPr>
          <w:p w14:paraId="270A58B5" w14:textId="77777777" w:rsidR="007432AE" w:rsidRDefault="007432AE"/>
        </w:tc>
        <w:tc>
          <w:tcPr>
            <w:tcW w:w="1453" w:type="dxa"/>
          </w:tcPr>
          <w:p w14:paraId="52F9ED65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3" w:type="dxa"/>
          </w:tcPr>
          <w:p w14:paraId="59152D22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4" w:type="dxa"/>
          </w:tcPr>
          <w:p w14:paraId="1C714B58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4" w:type="dxa"/>
          </w:tcPr>
          <w:p w14:paraId="41642837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432AE" w14:paraId="2A1A34DA" w14:textId="77777777">
        <w:tc>
          <w:tcPr>
            <w:tcW w:w="1453" w:type="dxa"/>
          </w:tcPr>
          <w:p w14:paraId="331D9BF7" w14:textId="77777777" w:rsidR="007432AE" w:rsidRDefault="007432A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53" w:type="dxa"/>
          </w:tcPr>
          <w:p w14:paraId="11F51771" w14:textId="77777777" w:rsidR="007432AE" w:rsidRDefault="007432AE"/>
        </w:tc>
        <w:tc>
          <w:tcPr>
            <w:tcW w:w="1453" w:type="dxa"/>
          </w:tcPr>
          <w:p w14:paraId="0291132F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3" w:type="dxa"/>
          </w:tcPr>
          <w:p w14:paraId="1299B058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4" w:type="dxa"/>
          </w:tcPr>
          <w:p w14:paraId="2D0ED147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4" w:type="dxa"/>
          </w:tcPr>
          <w:p w14:paraId="2C7F48D7" w14:textId="77777777" w:rsidR="007432AE" w:rsidRDefault="007432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6A5361" w14:textId="77777777" w:rsidR="007432AE" w:rsidRDefault="007432AE"/>
    <w:p w14:paraId="6C0D9550" w14:textId="77777777" w:rsidR="007432AE" w:rsidRDefault="007432AE">
      <w:pPr>
        <w:numPr>
          <w:ilvl w:val="0"/>
          <w:numId w:val="3"/>
        </w:numPr>
      </w:pPr>
      <w:r>
        <w:rPr>
          <w:rFonts w:hint="eastAsia"/>
        </w:rPr>
        <w:t>事業実施</w:t>
      </w:r>
      <w:r w:rsidR="00B34D64">
        <w:rPr>
          <w:rFonts w:hint="eastAsia"/>
        </w:rPr>
        <w:t>期間</w:t>
      </w:r>
      <w:r>
        <w:rPr>
          <w:rFonts w:hint="eastAsia"/>
        </w:rPr>
        <w:t xml:space="preserve">　着手：</w:t>
      </w:r>
      <w:r w:rsidR="006144F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60261F89" w14:textId="77777777" w:rsidR="007432AE" w:rsidRDefault="007432AE">
      <w:r>
        <w:rPr>
          <w:rFonts w:hint="eastAsia"/>
        </w:rPr>
        <w:t xml:space="preserve">　　　　　　　　　完了：</w:t>
      </w:r>
      <w:r w:rsidR="006144F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3194C62D" w14:textId="77777777" w:rsidR="007432AE" w:rsidRDefault="007432AE"/>
    <w:p w14:paraId="33838C68" w14:textId="77777777" w:rsidR="007432AE" w:rsidRDefault="007432AE" w:rsidP="002D0AA6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14:paraId="58AE4660" w14:textId="77777777" w:rsidR="002D0AA6" w:rsidRPr="00D605AC" w:rsidRDefault="002D0AA6" w:rsidP="002D0A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Ansi="ＭＳ 明朝" w:hint="eastAsia"/>
        </w:rPr>
        <w:t>（１）　空き家の</w:t>
      </w:r>
      <w:r w:rsidR="001147EC">
        <w:rPr>
          <w:rFonts w:hAnsi="ＭＳ 明朝" w:hint="eastAsia"/>
        </w:rPr>
        <w:t>売買</w:t>
      </w:r>
      <w:r w:rsidR="00B27938">
        <w:rPr>
          <w:rFonts w:hAnsi="ＭＳ 明朝" w:hint="eastAsia"/>
        </w:rPr>
        <w:t>契</w:t>
      </w:r>
      <w:r w:rsidR="00B27938" w:rsidRPr="00D605AC">
        <w:rPr>
          <w:rFonts w:hAnsi="ＭＳ 明朝" w:hint="eastAsia"/>
        </w:rPr>
        <w:t>約書</w:t>
      </w:r>
      <w:r w:rsidR="001147EC" w:rsidRPr="00D605AC">
        <w:rPr>
          <w:rFonts w:hAnsi="ＭＳ 明朝" w:hint="eastAsia"/>
        </w:rPr>
        <w:t>又は</w:t>
      </w:r>
      <w:r w:rsidR="00F65BDA" w:rsidRPr="00D605AC">
        <w:rPr>
          <w:rFonts w:hAnsi="ＭＳ 明朝" w:hint="eastAsia"/>
        </w:rPr>
        <w:t>賃貸借契約書</w:t>
      </w:r>
      <w:r w:rsidRPr="00D605AC">
        <w:rPr>
          <w:rFonts w:hAnsi="ＭＳ 明朝" w:hint="eastAsia"/>
        </w:rPr>
        <w:t>の写し</w:t>
      </w:r>
    </w:p>
    <w:p w14:paraId="30CEAD7D" w14:textId="77777777" w:rsidR="007432AE" w:rsidRPr="00D605AC" w:rsidRDefault="007432AE" w:rsidP="002D0AA6">
      <w:pPr>
        <w:kinsoku w:val="0"/>
        <w:autoSpaceDE w:val="0"/>
        <w:autoSpaceDN w:val="0"/>
        <w:adjustRightInd w:val="0"/>
        <w:spacing w:before="100" w:beforeAutospacing="1" w:after="100" w:afterAutospacing="1"/>
        <w:ind w:left="210" w:hangingChars="100" w:hanging="210"/>
        <w:contextualSpacing/>
        <w:jc w:val="left"/>
        <w:rPr>
          <w:rFonts w:hAnsi="ＭＳ 明朝"/>
        </w:rPr>
      </w:pPr>
      <w:r w:rsidRPr="00D605AC">
        <w:rPr>
          <w:rFonts w:hAnsi="ＭＳ 明朝" w:hint="eastAsia"/>
        </w:rPr>
        <w:t xml:space="preserve">　（</w:t>
      </w:r>
      <w:r w:rsidR="002D0AA6" w:rsidRPr="00D605AC">
        <w:rPr>
          <w:rFonts w:hAnsi="ＭＳ 明朝" w:hint="eastAsia"/>
        </w:rPr>
        <w:t>２</w:t>
      </w:r>
      <w:r w:rsidRPr="00D605AC">
        <w:rPr>
          <w:rFonts w:hAnsi="ＭＳ 明朝" w:hint="eastAsia"/>
        </w:rPr>
        <w:t xml:space="preserve">）　</w:t>
      </w:r>
      <w:r w:rsidR="006144F9" w:rsidRPr="00D605AC">
        <w:rPr>
          <w:rFonts w:hAnsi="ＭＳ 明朝" w:hint="eastAsia"/>
        </w:rPr>
        <w:t>対象</w:t>
      </w:r>
      <w:r w:rsidRPr="00D605AC">
        <w:rPr>
          <w:rFonts w:hAnsi="ＭＳ 明朝" w:hint="eastAsia"/>
        </w:rPr>
        <w:t>事業に要した経費の支払を証明する書類の写し</w:t>
      </w:r>
    </w:p>
    <w:p w14:paraId="03E25B5F" w14:textId="77777777" w:rsidR="007432AE" w:rsidRPr="00D605AC" w:rsidRDefault="007432AE" w:rsidP="002D0AA6">
      <w:pPr>
        <w:kinsoku w:val="0"/>
        <w:autoSpaceDE w:val="0"/>
        <w:autoSpaceDN w:val="0"/>
        <w:adjustRightInd w:val="0"/>
        <w:spacing w:before="100" w:beforeAutospacing="1" w:after="100" w:afterAutospacing="1"/>
        <w:ind w:left="210" w:hangingChars="100" w:hanging="210"/>
        <w:contextualSpacing/>
        <w:jc w:val="left"/>
        <w:rPr>
          <w:rFonts w:hAnsi="ＭＳ 明朝"/>
        </w:rPr>
      </w:pPr>
      <w:r w:rsidRPr="00D605AC">
        <w:rPr>
          <w:rFonts w:hAnsi="ＭＳ 明朝" w:hint="eastAsia"/>
        </w:rPr>
        <w:t xml:space="preserve">　（</w:t>
      </w:r>
      <w:r w:rsidR="002D0AA6" w:rsidRPr="00D605AC">
        <w:rPr>
          <w:rFonts w:hAnsi="ＭＳ 明朝" w:hint="eastAsia"/>
        </w:rPr>
        <w:t>３</w:t>
      </w:r>
      <w:r w:rsidRPr="00D605AC">
        <w:rPr>
          <w:rFonts w:hAnsi="ＭＳ 明朝" w:hint="eastAsia"/>
        </w:rPr>
        <w:t xml:space="preserve">）　</w:t>
      </w:r>
      <w:r w:rsidR="006144F9" w:rsidRPr="00D605AC">
        <w:rPr>
          <w:rFonts w:hAnsi="ＭＳ 明朝" w:hint="eastAsia"/>
        </w:rPr>
        <w:t>対象</w:t>
      </w:r>
      <w:r w:rsidR="003D788B" w:rsidRPr="00D605AC">
        <w:rPr>
          <w:rFonts w:hAnsi="ＭＳ 明朝" w:hint="eastAsia"/>
        </w:rPr>
        <w:t>事業実施後の写真</w:t>
      </w:r>
    </w:p>
    <w:p w14:paraId="1DD7FF84" w14:textId="77777777" w:rsidR="006F7EDC" w:rsidRPr="00D605AC" w:rsidRDefault="007432AE" w:rsidP="002D0AA6">
      <w:pPr>
        <w:kinsoku w:val="0"/>
        <w:autoSpaceDE w:val="0"/>
        <w:autoSpaceDN w:val="0"/>
        <w:adjustRightInd w:val="0"/>
        <w:spacing w:before="100" w:beforeAutospacing="1" w:after="100" w:afterAutospacing="1"/>
        <w:ind w:left="210" w:hangingChars="100" w:hanging="210"/>
        <w:contextualSpacing/>
        <w:jc w:val="left"/>
        <w:rPr>
          <w:rFonts w:hAnsi="ＭＳ 明朝"/>
        </w:rPr>
      </w:pPr>
      <w:r w:rsidRPr="00D605AC">
        <w:rPr>
          <w:rFonts w:hAnsi="ＭＳ 明朝" w:hint="eastAsia"/>
        </w:rPr>
        <w:t xml:space="preserve">　（</w:t>
      </w:r>
      <w:r w:rsidR="002D0AA6" w:rsidRPr="00D605AC">
        <w:rPr>
          <w:rFonts w:hAnsi="ＭＳ 明朝" w:hint="eastAsia"/>
        </w:rPr>
        <w:t>４</w:t>
      </w:r>
      <w:r w:rsidRPr="00D605AC">
        <w:rPr>
          <w:rFonts w:hAnsi="ＭＳ 明朝" w:hint="eastAsia"/>
        </w:rPr>
        <w:t>）　住民票の写し</w:t>
      </w:r>
    </w:p>
    <w:p w14:paraId="027220AE" w14:textId="77777777" w:rsidR="007432AE" w:rsidRDefault="007432AE" w:rsidP="006F7EDC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210" w:firstLineChars="400" w:firstLine="840"/>
        <w:contextualSpacing/>
        <w:jc w:val="left"/>
        <w:rPr>
          <w:rFonts w:hAnsi="ＭＳ 明朝"/>
        </w:rPr>
      </w:pPr>
      <w:r>
        <w:rPr>
          <w:rFonts w:hAnsi="ＭＳ 明朝" w:hint="eastAsia"/>
        </w:rPr>
        <w:t>（空き家利用</w:t>
      </w:r>
      <w:r w:rsidR="00552D01">
        <w:rPr>
          <w:rFonts w:hAnsi="ＭＳ 明朝" w:hint="eastAsia"/>
        </w:rPr>
        <w:t>希望</w:t>
      </w:r>
      <w:r>
        <w:rPr>
          <w:rFonts w:hAnsi="ＭＳ 明朝" w:hint="eastAsia"/>
        </w:rPr>
        <w:t>者</w:t>
      </w:r>
      <w:r w:rsidR="00A9239B">
        <w:rPr>
          <w:rFonts w:hAnsi="ＭＳ 明朝" w:hint="eastAsia"/>
        </w:rPr>
        <w:t>又は</w:t>
      </w:r>
      <w:r w:rsidR="006F7EDC" w:rsidRPr="006F7EDC">
        <w:rPr>
          <w:rFonts w:hAnsi="ＭＳ 明朝" w:hint="eastAsia"/>
        </w:rPr>
        <w:t>空家等管理活用支援法人利用者</w:t>
      </w:r>
      <w:r>
        <w:rPr>
          <w:rFonts w:hAnsi="ＭＳ 明朝" w:hint="eastAsia"/>
        </w:rPr>
        <w:t>に係るもの）</w:t>
      </w:r>
    </w:p>
    <w:p w14:paraId="6F5C6FC0" w14:textId="77777777" w:rsidR="007432AE" w:rsidRDefault="007432AE" w:rsidP="002D0AA6">
      <w:pPr>
        <w:kinsoku w:val="0"/>
        <w:autoSpaceDE w:val="0"/>
        <w:autoSpaceDN w:val="0"/>
        <w:adjustRightInd w:val="0"/>
        <w:spacing w:before="100" w:beforeAutospacing="1" w:after="100" w:afterAutospacing="1"/>
        <w:ind w:left="210" w:hangingChars="100" w:hanging="210"/>
        <w:contextualSpacing/>
        <w:jc w:val="left"/>
      </w:pPr>
      <w:r>
        <w:rPr>
          <w:rFonts w:hAnsi="ＭＳ 明朝" w:hint="eastAsia"/>
        </w:rPr>
        <w:t xml:space="preserve">　（</w:t>
      </w:r>
      <w:r w:rsidR="002D0AA6">
        <w:rPr>
          <w:rFonts w:hAnsi="ＭＳ 明朝" w:hint="eastAsia"/>
        </w:rPr>
        <w:t>５</w:t>
      </w:r>
      <w:r>
        <w:rPr>
          <w:rFonts w:hAnsi="ＭＳ 明朝" w:hint="eastAsia"/>
        </w:rPr>
        <w:t xml:space="preserve">）　</w:t>
      </w:r>
      <w:r w:rsidR="002D0AA6">
        <w:rPr>
          <w:rFonts w:hAnsi="ＭＳ 明朝" w:hint="eastAsia"/>
        </w:rPr>
        <w:t>その他</w:t>
      </w:r>
      <w:r>
        <w:rPr>
          <w:rFonts w:hAnsi="ＭＳ 明朝" w:hint="eastAsia"/>
        </w:rPr>
        <w:t>市長が必要と認める書類</w:t>
      </w:r>
    </w:p>
    <w:sectPr w:rsidR="007432AE" w:rsidSect="006F7ED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13DE" w14:textId="77777777" w:rsidR="0033057F" w:rsidRDefault="0033057F" w:rsidP="00D62FE2">
      <w:r>
        <w:separator/>
      </w:r>
    </w:p>
  </w:endnote>
  <w:endnote w:type="continuationSeparator" w:id="0">
    <w:p w14:paraId="553FE1E4" w14:textId="77777777" w:rsidR="0033057F" w:rsidRDefault="0033057F" w:rsidP="00D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0FF7" w14:textId="77777777" w:rsidR="0033057F" w:rsidRDefault="0033057F" w:rsidP="00D62FE2">
      <w:r>
        <w:separator/>
      </w:r>
    </w:p>
  </w:footnote>
  <w:footnote w:type="continuationSeparator" w:id="0">
    <w:p w14:paraId="28C91DDF" w14:textId="77777777" w:rsidR="0033057F" w:rsidRDefault="0033057F" w:rsidP="00D6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05A4"/>
    <w:rsid w:val="000A2C1F"/>
    <w:rsid w:val="0010267E"/>
    <w:rsid w:val="001147EC"/>
    <w:rsid w:val="00146903"/>
    <w:rsid w:val="00172A27"/>
    <w:rsid w:val="00253016"/>
    <w:rsid w:val="00274430"/>
    <w:rsid w:val="002C5603"/>
    <w:rsid w:val="002D0AA6"/>
    <w:rsid w:val="0033057F"/>
    <w:rsid w:val="003640D6"/>
    <w:rsid w:val="003C6DEC"/>
    <w:rsid w:val="003D788B"/>
    <w:rsid w:val="00401CC1"/>
    <w:rsid w:val="0042797A"/>
    <w:rsid w:val="00443617"/>
    <w:rsid w:val="004D6EED"/>
    <w:rsid w:val="00510F13"/>
    <w:rsid w:val="0054486A"/>
    <w:rsid w:val="00552D01"/>
    <w:rsid w:val="00573533"/>
    <w:rsid w:val="006144F9"/>
    <w:rsid w:val="00687A63"/>
    <w:rsid w:val="006A0936"/>
    <w:rsid w:val="006B557E"/>
    <w:rsid w:val="006F7EDC"/>
    <w:rsid w:val="0071256C"/>
    <w:rsid w:val="007432AE"/>
    <w:rsid w:val="007514FC"/>
    <w:rsid w:val="00763980"/>
    <w:rsid w:val="007E49A6"/>
    <w:rsid w:val="0083520D"/>
    <w:rsid w:val="00884BB5"/>
    <w:rsid w:val="008B672D"/>
    <w:rsid w:val="008C0D9D"/>
    <w:rsid w:val="008F32C3"/>
    <w:rsid w:val="008F56CB"/>
    <w:rsid w:val="00926287"/>
    <w:rsid w:val="009831C3"/>
    <w:rsid w:val="00A3322E"/>
    <w:rsid w:val="00A805A3"/>
    <w:rsid w:val="00A90A7B"/>
    <w:rsid w:val="00A9239B"/>
    <w:rsid w:val="00B27938"/>
    <w:rsid w:val="00B34D64"/>
    <w:rsid w:val="00C178C2"/>
    <w:rsid w:val="00C2736B"/>
    <w:rsid w:val="00C33A44"/>
    <w:rsid w:val="00C574D9"/>
    <w:rsid w:val="00CC7113"/>
    <w:rsid w:val="00D56B14"/>
    <w:rsid w:val="00D605AC"/>
    <w:rsid w:val="00D62FE2"/>
    <w:rsid w:val="00D71363"/>
    <w:rsid w:val="00E16E09"/>
    <w:rsid w:val="00EB7B07"/>
    <w:rsid w:val="00F213E1"/>
    <w:rsid w:val="00F65BDA"/>
    <w:rsid w:val="00FA2B54"/>
    <w:rsid w:val="00FD369C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A77A6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 w:eastAsia="ＭＳ 明朝" w:hAnsi="Century"/>
      <w:spacing w:val="-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kern w:val="0"/>
      <w:sz w:val="22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2025-03-24T07:52:00Z</cp:lastPrinted>
  <dcterms:created xsi:type="dcterms:W3CDTF">2025-03-27T12:35:00Z</dcterms:created>
  <dcterms:modified xsi:type="dcterms:W3CDTF">2025-03-27T12:35:00Z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