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810979" w14:textId="77777777" w:rsidR="007432AE" w:rsidRPr="00C25082" w:rsidRDefault="007432AE" w:rsidP="00A40B2D">
      <w:pPr>
        <w:wordWrap w:val="0"/>
        <w:rPr>
          <w:rFonts w:ascii="ＭＳ 明朝"/>
          <w:sz w:val="22"/>
        </w:rPr>
      </w:pPr>
      <w:r w:rsidRPr="00C25082">
        <w:rPr>
          <w:rFonts w:ascii="ＭＳ 明朝" w:hAnsi="ＭＳ 明朝" w:hint="eastAsia"/>
          <w:sz w:val="22"/>
        </w:rPr>
        <w:t>様式第１号（第</w:t>
      </w:r>
      <w:r w:rsidR="00A057FE" w:rsidRPr="00C25082">
        <w:rPr>
          <w:rFonts w:ascii="ＭＳ 明朝" w:hAnsi="ＭＳ 明朝" w:hint="eastAsia"/>
          <w:sz w:val="22"/>
        </w:rPr>
        <w:t>６</w:t>
      </w:r>
      <w:r w:rsidRPr="00C25082">
        <w:rPr>
          <w:rFonts w:ascii="ＭＳ 明朝" w:hAnsi="ＭＳ 明朝" w:hint="eastAsia"/>
          <w:sz w:val="22"/>
        </w:rPr>
        <w:t>条関係）</w:t>
      </w:r>
    </w:p>
    <w:p w14:paraId="6155273E" w14:textId="77777777" w:rsidR="00A85881" w:rsidRPr="00C25082" w:rsidRDefault="00A85881" w:rsidP="00096532">
      <w:pPr>
        <w:wordWrap w:val="0"/>
        <w:rPr>
          <w:rFonts w:ascii="ＭＳ 明朝"/>
          <w:sz w:val="22"/>
        </w:rPr>
      </w:pPr>
    </w:p>
    <w:p w14:paraId="1ACF6FE2" w14:textId="77777777" w:rsidR="007432AE" w:rsidRPr="00C25082" w:rsidRDefault="00EB7B07">
      <w:pPr>
        <w:jc w:val="center"/>
        <w:rPr>
          <w:sz w:val="22"/>
          <w:szCs w:val="22"/>
        </w:rPr>
      </w:pPr>
      <w:r w:rsidRPr="00C25082">
        <w:rPr>
          <w:rFonts w:hint="eastAsia"/>
          <w:sz w:val="22"/>
          <w:szCs w:val="22"/>
        </w:rPr>
        <w:t>雲仙市</w:t>
      </w:r>
      <w:r w:rsidR="003D788B" w:rsidRPr="00C25082">
        <w:rPr>
          <w:rFonts w:hint="eastAsia"/>
          <w:sz w:val="22"/>
          <w:szCs w:val="22"/>
        </w:rPr>
        <w:t>移住促進</w:t>
      </w:r>
      <w:r w:rsidR="007432AE" w:rsidRPr="00C25082">
        <w:rPr>
          <w:rFonts w:hint="eastAsia"/>
          <w:sz w:val="22"/>
          <w:szCs w:val="22"/>
        </w:rPr>
        <w:t>空き家リフォーム補助金交付申請書</w:t>
      </w:r>
    </w:p>
    <w:p w14:paraId="2303FC55" w14:textId="77777777" w:rsidR="007432AE" w:rsidRPr="00C25082" w:rsidRDefault="007432AE">
      <w:pPr>
        <w:rPr>
          <w:sz w:val="22"/>
          <w:szCs w:val="22"/>
        </w:rPr>
      </w:pPr>
    </w:p>
    <w:p w14:paraId="6AF40A70" w14:textId="77777777" w:rsidR="007432AE" w:rsidRPr="00C25082" w:rsidRDefault="007432AE">
      <w:pPr>
        <w:jc w:val="right"/>
        <w:rPr>
          <w:sz w:val="22"/>
          <w:szCs w:val="22"/>
        </w:rPr>
      </w:pPr>
      <w:r w:rsidRPr="00C25082">
        <w:rPr>
          <w:rFonts w:hint="eastAsia"/>
          <w:sz w:val="22"/>
          <w:szCs w:val="22"/>
        </w:rPr>
        <w:t>年　　月　　日</w:t>
      </w:r>
    </w:p>
    <w:p w14:paraId="2F41686B" w14:textId="77777777" w:rsidR="007432AE" w:rsidRPr="00C25082" w:rsidRDefault="00C2303E">
      <w:pPr>
        <w:rPr>
          <w:sz w:val="22"/>
          <w:szCs w:val="22"/>
        </w:rPr>
      </w:pPr>
      <w:r w:rsidRPr="00C25082">
        <w:rPr>
          <w:rFonts w:hint="eastAsia"/>
          <w:sz w:val="22"/>
          <w:szCs w:val="22"/>
        </w:rPr>
        <w:t xml:space="preserve">雲　仙　市　長　</w:t>
      </w:r>
      <w:r w:rsidR="007432AE" w:rsidRPr="00C25082">
        <w:rPr>
          <w:rFonts w:hint="eastAsia"/>
          <w:sz w:val="22"/>
          <w:szCs w:val="22"/>
        </w:rPr>
        <w:t xml:space="preserve">　様</w:t>
      </w:r>
    </w:p>
    <w:p w14:paraId="7B4FA2EA" w14:textId="77777777" w:rsidR="00406A0A" w:rsidRPr="00C25082" w:rsidRDefault="007432AE" w:rsidP="00406A0A">
      <w:pPr>
        <w:ind w:firstLineChars="1400" w:firstLine="3080"/>
        <w:rPr>
          <w:sz w:val="22"/>
          <w:szCs w:val="22"/>
        </w:rPr>
      </w:pPr>
      <w:r w:rsidRPr="00C25082">
        <w:rPr>
          <w:rFonts w:hint="eastAsia"/>
          <w:sz w:val="22"/>
          <w:szCs w:val="22"/>
        </w:rPr>
        <w:t xml:space="preserve">申請者　</w:t>
      </w:r>
      <w:r w:rsidR="00406A0A" w:rsidRPr="00C25082">
        <w:rPr>
          <w:rFonts w:hint="eastAsia"/>
          <w:sz w:val="22"/>
          <w:szCs w:val="22"/>
        </w:rPr>
        <w:t xml:space="preserve">住　　　　　所　</w:t>
      </w:r>
    </w:p>
    <w:p w14:paraId="3929E73D" w14:textId="77777777" w:rsidR="00325CE9" w:rsidRPr="00C25082" w:rsidRDefault="00325CE9" w:rsidP="00406A0A">
      <w:pPr>
        <w:ind w:firstLineChars="1800" w:firstLine="3960"/>
        <w:rPr>
          <w:sz w:val="22"/>
          <w:szCs w:val="22"/>
        </w:rPr>
      </w:pPr>
      <w:r w:rsidRPr="00C25082">
        <w:rPr>
          <w:rFonts w:hint="eastAsia"/>
          <w:sz w:val="22"/>
          <w:szCs w:val="22"/>
        </w:rPr>
        <w:t>フリガナ</w:t>
      </w:r>
    </w:p>
    <w:p w14:paraId="1798EF4C" w14:textId="77777777" w:rsidR="0019549D" w:rsidRPr="00C25082" w:rsidRDefault="00406A0A" w:rsidP="0019549D">
      <w:pPr>
        <w:ind w:firstLineChars="1800" w:firstLine="3960"/>
        <w:rPr>
          <w:sz w:val="22"/>
          <w:szCs w:val="22"/>
        </w:rPr>
      </w:pPr>
      <w:r w:rsidRPr="00C25082">
        <w:rPr>
          <w:rFonts w:hint="eastAsia"/>
          <w:sz w:val="22"/>
          <w:szCs w:val="22"/>
        </w:rPr>
        <w:t>氏名又は団体名</w:t>
      </w:r>
      <w:r w:rsidR="00A03335" w:rsidRPr="00C25082">
        <w:rPr>
          <w:rFonts w:hint="eastAsia"/>
          <w:sz w:val="22"/>
          <w:szCs w:val="22"/>
        </w:rPr>
        <w:t xml:space="preserve">　　</w:t>
      </w:r>
    </w:p>
    <w:p w14:paraId="6120EBCF" w14:textId="77777777" w:rsidR="007432AE" w:rsidRPr="00C25082" w:rsidRDefault="00406A0A" w:rsidP="0019549D">
      <w:pPr>
        <w:ind w:firstLineChars="1800" w:firstLine="3960"/>
        <w:rPr>
          <w:sz w:val="22"/>
          <w:szCs w:val="22"/>
        </w:rPr>
      </w:pPr>
      <w:r w:rsidRPr="00C25082">
        <w:rPr>
          <w:rFonts w:hint="eastAsia"/>
          <w:sz w:val="22"/>
          <w:szCs w:val="22"/>
        </w:rPr>
        <w:t>及び代表者氏名</w:t>
      </w:r>
      <w:r w:rsidR="007432AE" w:rsidRPr="00C25082">
        <w:rPr>
          <w:rFonts w:hint="eastAsia"/>
          <w:sz w:val="22"/>
          <w:szCs w:val="22"/>
        </w:rPr>
        <w:t xml:space="preserve">　　　　　　　　　　　　</w:t>
      </w:r>
    </w:p>
    <w:p w14:paraId="47033CB0" w14:textId="77777777" w:rsidR="007432AE" w:rsidRPr="00C25082" w:rsidRDefault="007432AE" w:rsidP="0019549D">
      <w:pPr>
        <w:ind w:firstLineChars="1800" w:firstLine="3960"/>
        <w:rPr>
          <w:sz w:val="22"/>
          <w:szCs w:val="22"/>
        </w:rPr>
      </w:pPr>
      <w:r w:rsidRPr="00C25082">
        <w:rPr>
          <w:rFonts w:hint="eastAsia"/>
          <w:sz w:val="22"/>
          <w:szCs w:val="22"/>
        </w:rPr>
        <w:t xml:space="preserve">連絡先　　</w:t>
      </w:r>
      <w:r w:rsidRPr="00C25082">
        <w:rPr>
          <w:sz w:val="22"/>
          <w:szCs w:val="22"/>
        </w:rPr>
        <w:t>TEL</w:t>
      </w:r>
    </w:p>
    <w:p w14:paraId="623C19A1" w14:textId="77777777" w:rsidR="007432AE" w:rsidRPr="00C25082" w:rsidRDefault="007432AE">
      <w:pPr>
        <w:rPr>
          <w:sz w:val="22"/>
          <w:szCs w:val="22"/>
        </w:rPr>
      </w:pPr>
    </w:p>
    <w:p w14:paraId="36B032B2" w14:textId="77777777" w:rsidR="007432AE" w:rsidRPr="00C25082" w:rsidRDefault="00EB7B07" w:rsidP="00C2303E">
      <w:pPr>
        <w:ind w:firstLineChars="100" w:firstLine="220"/>
        <w:rPr>
          <w:sz w:val="22"/>
          <w:szCs w:val="22"/>
        </w:rPr>
      </w:pPr>
      <w:r w:rsidRPr="00C25082">
        <w:rPr>
          <w:rFonts w:hint="eastAsia"/>
          <w:sz w:val="22"/>
          <w:szCs w:val="22"/>
        </w:rPr>
        <w:t>雲仙市</w:t>
      </w:r>
      <w:r w:rsidR="003D788B" w:rsidRPr="00C25082">
        <w:rPr>
          <w:rFonts w:hint="eastAsia"/>
          <w:sz w:val="22"/>
          <w:szCs w:val="22"/>
        </w:rPr>
        <w:t>移住促進</w:t>
      </w:r>
      <w:r w:rsidR="007432AE" w:rsidRPr="00C25082">
        <w:rPr>
          <w:rFonts w:hint="eastAsia"/>
          <w:sz w:val="22"/>
          <w:szCs w:val="22"/>
        </w:rPr>
        <w:t>空き家リフォーム補助金の交付を受けたいので、雲仙市移住促進空き家リフォーム補助金交付要綱</w:t>
      </w:r>
      <w:r w:rsidR="007432AE" w:rsidRPr="00C25082">
        <w:rPr>
          <w:rFonts w:ascii="ＭＳ 明朝" w:hAnsi="ＭＳ 明朝" w:hint="eastAsia"/>
          <w:sz w:val="22"/>
          <w:szCs w:val="22"/>
        </w:rPr>
        <w:t>第６条</w:t>
      </w:r>
      <w:r w:rsidR="007432AE" w:rsidRPr="00C25082">
        <w:rPr>
          <w:rFonts w:hint="eastAsia"/>
          <w:sz w:val="22"/>
          <w:szCs w:val="22"/>
        </w:rPr>
        <w:t>の規定に基づき、下記のとおり関係書類を添えて申請します。なお、本申請に当たり、裏面に記載している内容について誓約いたします。</w:t>
      </w:r>
    </w:p>
    <w:p w14:paraId="20959E26" w14:textId="77777777" w:rsidR="007432AE" w:rsidRPr="00C25082" w:rsidRDefault="007432AE">
      <w:pPr>
        <w:jc w:val="center"/>
        <w:rPr>
          <w:sz w:val="22"/>
          <w:szCs w:val="22"/>
        </w:rPr>
      </w:pPr>
      <w:r w:rsidRPr="00C25082">
        <w:rPr>
          <w:rFonts w:hint="eastAsia"/>
          <w:sz w:val="22"/>
          <w:szCs w:val="22"/>
        </w:rPr>
        <w:t>記</w:t>
      </w:r>
    </w:p>
    <w:p w14:paraId="26E0D639" w14:textId="77777777" w:rsidR="00C2303E" w:rsidRPr="00C25082" w:rsidRDefault="007432AE">
      <w:pPr>
        <w:numPr>
          <w:ilvl w:val="0"/>
          <w:numId w:val="1"/>
        </w:numPr>
      </w:pPr>
      <w:r w:rsidRPr="00C25082">
        <w:rPr>
          <w:rFonts w:hint="eastAsia"/>
        </w:rPr>
        <w:t>申請者の区分　空き家所有者等</w:t>
      </w:r>
      <w:r w:rsidR="001272DE" w:rsidRPr="00C25082">
        <w:t xml:space="preserve"> </w:t>
      </w:r>
      <w:r w:rsidR="00C2303E" w:rsidRPr="00C25082">
        <w:rPr>
          <w:rFonts w:hint="eastAsia"/>
        </w:rPr>
        <w:t>・</w:t>
      </w:r>
      <w:r w:rsidR="001272DE" w:rsidRPr="00C25082">
        <w:t xml:space="preserve"> </w:t>
      </w:r>
      <w:r w:rsidR="00EB7B07" w:rsidRPr="00C25082">
        <w:rPr>
          <w:rFonts w:hint="eastAsia"/>
        </w:rPr>
        <w:t>空き家</w:t>
      </w:r>
      <w:r w:rsidRPr="00C25082">
        <w:rPr>
          <w:rFonts w:hint="eastAsia"/>
        </w:rPr>
        <w:t>利用希望者</w:t>
      </w:r>
      <w:r w:rsidR="001272DE" w:rsidRPr="00C25082">
        <w:t xml:space="preserve"> </w:t>
      </w:r>
      <w:r w:rsidR="00C2303E" w:rsidRPr="00C25082">
        <w:rPr>
          <w:rFonts w:hint="eastAsia"/>
        </w:rPr>
        <w:t>・</w:t>
      </w:r>
      <w:r w:rsidR="001272DE" w:rsidRPr="00C25082">
        <w:t xml:space="preserve"> </w:t>
      </w:r>
      <w:r w:rsidR="001272DE" w:rsidRPr="00C25082">
        <w:rPr>
          <w:rFonts w:hint="eastAsia"/>
        </w:rPr>
        <w:t>空家等管理活用支援法人</w:t>
      </w:r>
    </w:p>
    <w:p w14:paraId="1A8707F3" w14:textId="77777777" w:rsidR="00325CE9" w:rsidRPr="00C25082" w:rsidRDefault="007432AE" w:rsidP="00C2303E">
      <w:pPr>
        <w:ind w:firstLineChars="100" w:firstLine="210"/>
      </w:pPr>
      <w:r w:rsidRPr="00C25082">
        <w:rPr>
          <w:rFonts w:hint="eastAsia"/>
        </w:rPr>
        <w:t>（いずれかに○）</w:t>
      </w:r>
    </w:p>
    <w:p w14:paraId="4948B471" w14:textId="77777777" w:rsidR="00325CE9" w:rsidRPr="00C25082" w:rsidRDefault="00325CE9" w:rsidP="00C2303E">
      <w:pPr>
        <w:ind w:firstLineChars="100" w:firstLine="210"/>
      </w:pPr>
    </w:p>
    <w:p w14:paraId="053F319D" w14:textId="77777777" w:rsidR="007432AE" w:rsidRPr="00C25082" w:rsidRDefault="00325CE9" w:rsidP="00245610">
      <w:r w:rsidRPr="00C25082">
        <w:rPr>
          <w:rFonts w:hint="eastAsia"/>
        </w:rPr>
        <w:t>２．入居の区分</w:t>
      </w:r>
      <w:r w:rsidR="007432AE" w:rsidRPr="00C25082">
        <w:rPr>
          <w:rFonts w:hint="eastAsia"/>
        </w:rPr>
        <w:t xml:space="preserve">　</w:t>
      </w:r>
      <w:r w:rsidRPr="00C25082">
        <w:rPr>
          <w:rFonts w:hint="eastAsia"/>
        </w:rPr>
        <w:t xml:space="preserve">　購　入　・　</w:t>
      </w:r>
      <w:r w:rsidR="00134455">
        <w:rPr>
          <w:rFonts w:hint="eastAsia"/>
        </w:rPr>
        <w:t>賃　借</w:t>
      </w:r>
      <w:r w:rsidRPr="00C25082">
        <w:rPr>
          <w:rFonts w:hint="eastAsia"/>
        </w:rPr>
        <w:t xml:space="preserve">　・　</w:t>
      </w:r>
      <w:r w:rsidR="00245610" w:rsidRPr="00C25082">
        <w:rPr>
          <w:rFonts w:hint="eastAsia"/>
        </w:rPr>
        <w:t>贈　与（いずれかに○）</w:t>
      </w:r>
    </w:p>
    <w:p w14:paraId="645F105A" w14:textId="77777777" w:rsidR="00325CE9" w:rsidRPr="00C25082" w:rsidRDefault="00325CE9" w:rsidP="00325CE9">
      <w:r w:rsidRPr="00C25082">
        <w:rPr>
          <w:rFonts w:hint="eastAsia"/>
        </w:rPr>
        <w:t>【</w:t>
      </w:r>
      <w:r w:rsidR="00245610" w:rsidRPr="00C25082">
        <w:rPr>
          <w:rFonts w:hint="eastAsia"/>
        </w:rPr>
        <w:t>贈与</w:t>
      </w:r>
      <w:r w:rsidRPr="00C25082">
        <w:rPr>
          <w:rFonts w:hint="eastAsia"/>
        </w:rPr>
        <w:t>の場合】</w:t>
      </w:r>
      <w:r w:rsidR="00245610" w:rsidRPr="00C25082">
        <w:rPr>
          <w:rFonts w:hint="eastAsia"/>
        </w:rPr>
        <w:t>贈与を</w:t>
      </w:r>
      <w:r w:rsidR="003D6973" w:rsidRPr="00C25082">
        <w:rPr>
          <w:rFonts w:hint="eastAsia"/>
        </w:rPr>
        <w:t>行う</w:t>
      </w:r>
      <w:r w:rsidR="00245610" w:rsidRPr="00C25082">
        <w:rPr>
          <w:rFonts w:hint="eastAsia"/>
        </w:rPr>
        <w:t xml:space="preserve">者の氏名（　</w:t>
      </w:r>
      <w:r w:rsidR="00A03335" w:rsidRPr="00C25082">
        <w:rPr>
          <w:rFonts w:hint="eastAsia"/>
        </w:rPr>
        <w:t xml:space="preserve">　</w:t>
      </w:r>
      <w:r w:rsidR="0019549D" w:rsidRPr="00C25082">
        <w:rPr>
          <w:rFonts w:hint="eastAsia"/>
        </w:rPr>
        <w:t xml:space="preserve">　　　　　</w:t>
      </w:r>
      <w:r w:rsidR="00245610" w:rsidRPr="00C25082">
        <w:rPr>
          <w:rFonts w:hint="eastAsia"/>
        </w:rPr>
        <w:t xml:space="preserve">　</w:t>
      </w:r>
      <w:r w:rsidR="00A03335" w:rsidRPr="00C25082">
        <w:rPr>
          <w:rFonts w:hint="eastAsia"/>
        </w:rPr>
        <w:t xml:space="preserve">　</w:t>
      </w:r>
      <w:r w:rsidR="003D6973" w:rsidRPr="00C25082">
        <w:rPr>
          <w:rFonts w:hint="eastAsia"/>
        </w:rPr>
        <w:t xml:space="preserve">　</w:t>
      </w:r>
      <w:r w:rsidR="00245610" w:rsidRPr="00C25082">
        <w:rPr>
          <w:rFonts w:hint="eastAsia"/>
        </w:rPr>
        <w:t>）</w:t>
      </w:r>
      <w:r w:rsidR="00A03335" w:rsidRPr="00C25082">
        <w:rPr>
          <w:rFonts w:hint="eastAsia"/>
        </w:rPr>
        <w:t xml:space="preserve">　</w:t>
      </w:r>
      <w:r w:rsidR="00245610" w:rsidRPr="00C25082">
        <w:rPr>
          <w:rFonts w:hint="eastAsia"/>
        </w:rPr>
        <w:t xml:space="preserve">続柄（　</w:t>
      </w:r>
      <w:r w:rsidR="0019549D" w:rsidRPr="00C25082">
        <w:rPr>
          <w:rFonts w:hint="eastAsia"/>
        </w:rPr>
        <w:t xml:space="preserve">　　　　　</w:t>
      </w:r>
      <w:r w:rsidR="00245610" w:rsidRPr="00C25082">
        <w:rPr>
          <w:rFonts w:hint="eastAsia"/>
        </w:rPr>
        <w:t xml:space="preserve">　）</w:t>
      </w:r>
    </w:p>
    <w:p w14:paraId="2E032F01" w14:textId="77777777" w:rsidR="00245610" w:rsidRPr="00C25082" w:rsidRDefault="00245610" w:rsidP="00325CE9"/>
    <w:p w14:paraId="4B2EF8D4" w14:textId="77777777" w:rsidR="007432AE" w:rsidRPr="00C25082" w:rsidRDefault="00325CE9" w:rsidP="00325CE9">
      <w:r w:rsidRPr="00C25082">
        <w:rPr>
          <w:rFonts w:hint="eastAsia"/>
        </w:rPr>
        <w:t>３．</w:t>
      </w:r>
      <w:r w:rsidR="007432AE" w:rsidRPr="00C25082">
        <w:rPr>
          <w:rFonts w:hint="eastAsia"/>
        </w:rPr>
        <w:t xml:space="preserve">事業経費　　　　</w:t>
      </w:r>
      <w:r w:rsidR="007432AE" w:rsidRPr="00C25082">
        <w:rPr>
          <w:rFonts w:hint="eastAsia"/>
          <w:u w:val="single"/>
        </w:rPr>
        <w:t>金　　　　　　　　　　　円</w:t>
      </w:r>
      <w:r w:rsidR="007432AE" w:rsidRPr="00C25082">
        <w:rPr>
          <w:rFonts w:hint="eastAsia"/>
        </w:rPr>
        <w:t xml:space="preserve">　</w:t>
      </w:r>
    </w:p>
    <w:p w14:paraId="640CB115" w14:textId="77777777" w:rsidR="007432AE" w:rsidRPr="00C25082" w:rsidRDefault="007432AE"/>
    <w:p w14:paraId="55F26B30" w14:textId="77777777" w:rsidR="007432AE" w:rsidRPr="00C25082" w:rsidRDefault="00325CE9">
      <w:pPr>
        <w:rPr>
          <w:u w:val="single"/>
        </w:rPr>
      </w:pPr>
      <w:r w:rsidRPr="00C25082">
        <w:rPr>
          <w:rFonts w:hint="eastAsia"/>
        </w:rPr>
        <w:t>４</w:t>
      </w:r>
      <w:r w:rsidR="007432AE" w:rsidRPr="00C25082">
        <w:rPr>
          <w:rFonts w:hint="eastAsia"/>
        </w:rPr>
        <w:t xml:space="preserve">．交付申請額　　　</w:t>
      </w:r>
      <w:r w:rsidR="007432AE" w:rsidRPr="00C25082">
        <w:rPr>
          <w:rFonts w:hint="eastAsia"/>
          <w:u w:val="single"/>
        </w:rPr>
        <w:t>金　　　　　　　　　　　円</w:t>
      </w:r>
    </w:p>
    <w:p w14:paraId="5006F43E" w14:textId="77777777" w:rsidR="007432AE" w:rsidRPr="00C25082" w:rsidRDefault="007432AE"/>
    <w:p w14:paraId="35D4C644" w14:textId="77777777" w:rsidR="007432AE" w:rsidRPr="00C25082" w:rsidRDefault="00325CE9">
      <w:r w:rsidRPr="00C25082">
        <w:rPr>
          <w:rFonts w:hint="eastAsia"/>
        </w:rPr>
        <w:t>５</w:t>
      </w:r>
      <w:r w:rsidR="007432AE" w:rsidRPr="00C25082">
        <w:rPr>
          <w:rFonts w:hint="eastAsia"/>
        </w:rPr>
        <w:t>．事業の内容</w:t>
      </w:r>
    </w:p>
    <w:p w14:paraId="3EC6ED14" w14:textId="77777777" w:rsidR="00C060A1" w:rsidRPr="00C25082" w:rsidRDefault="00C060A1"/>
    <w:p w14:paraId="7081F1F4" w14:textId="77777777" w:rsidR="00C060A1" w:rsidRPr="00C25082" w:rsidRDefault="00325CE9">
      <w:r w:rsidRPr="00C25082">
        <w:rPr>
          <w:rFonts w:hint="eastAsia"/>
        </w:rPr>
        <w:t>６</w:t>
      </w:r>
      <w:r w:rsidR="00C060A1" w:rsidRPr="00C25082">
        <w:rPr>
          <w:rFonts w:hint="eastAsia"/>
        </w:rPr>
        <w:t xml:space="preserve">．事業の期間　　　　　　年　　</w:t>
      </w:r>
      <w:r w:rsidR="00C060A1" w:rsidRPr="00C25082">
        <w:t xml:space="preserve"> </w:t>
      </w:r>
      <w:r w:rsidR="00C060A1" w:rsidRPr="00C25082">
        <w:rPr>
          <w:rFonts w:hint="eastAsia"/>
        </w:rPr>
        <w:t>月</w:t>
      </w:r>
      <w:r w:rsidR="00C060A1" w:rsidRPr="00C25082">
        <w:t xml:space="preserve"> </w:t>
      </w:r>
      <w:r w:rsidR="00C060A1" w:rsidRPr="00C25082">
        <w:rPr>
          <w:rFonts w:hint="eastAsia"/>
        </w:rPr>
        <w:t xml:space="preserve">　　日</w:t>
      </w:r>
      <w:r w:rsidR="00C060A1" w:rsidRPr="00C25082">
        <w:t xml:space="preserve"> </w:t>
      </w:r>
      <w:r w:rsidR="00C060A1" w:rsidRPr="00C25082">
        <w:rPr>
          <w:rFonts w:hint="eastAsia"/>
        </w:rPr>
        <w:t xml:space="preserve">～　　　　　年　　</w:t>
      </w:r>
      <w:r w:rsidR="00C060A1" w:rsidRPr="00C25082">
        <w:t xml:space="preserve"> </w:t>
      </w:r>
      <w:r w:rsidR="00C060A1" w:rsidRPr="00C25082">
        <w:rPr>
          <w:rFonts w:hint="eastAsia"/>
        </w:rPr>
        <w:t xml:space="preserve">月　　</w:t>
      </w:r>
      <w:r w:rsidR="00C060A1" w:rsidRPr="00C25082">
        <w:t xml:space="preserve"> </w:t>
      </w:r>
      <w:r w:rsidR="00C060A1" w:rsidRPr="00C25082">
        <w:rPr>
          <w:rFonts w:hint="eastAsia"/>
        </w:rPr>
        <w:t>日</w:t>
      </w:r>
    </w:p>
    <w:p w14:paraId="442C07BD" w14:textId="77777777" w:rsidR="007432AE" w:rsidRPr="00C25082" w:rsidRDefault="007432AE"/>
    <w:p w14:paraId="6831BF4A" w14:textId="77777777" w:rsidR="00A03335" w:rsidRPr="00C25082" w:rsidRDefault="00325CE9">
      <w:r w:rsidRPr="00C25082">
        <w:rPr>
          <w:rFonts w:hint="eastAsia"/>
        </w:rPr>
        <w:t>７</w:t>
      </w:r>
      <w:r w:rsidR="007432AE" w:rsidRPr="00C25082">
        <w:rPr>
          <w:rFonts w:hint="eastAsia"/>
        </w:rPr>
        <w:t xml:space="preserve">．空き家の所在地　</w:t>
      </w:r>
      <w:r w:rsidR="00A03335" w:rsidRPr="00C25082">
        <w:rPr>
          <w:rFonts w:hint="eastAsia"/>
        </w:rPr>
        <w:t>空き家バンク</w:t>
      </w:r>
      <w:r w:rsidR="007432AE" w:rsidRPr="00C25082">
        <w:rPr>
          <w:rFonts w:hint="eastAsia"/>
        </w:rPr>
        <w:t xml:space="preserve">登録番号（　　</w:t>
      </w:r>
      <w:r w:rsidR="0019549D" w:rsidRPr="00C25082">
        <w:rPr>
          <w:rFonts w:hint="eastAsia"/>
        </w:rPr>
        <w:t xml:space="preserve">　</w:t>
      </w:r>
      <w:r w:rsidR="00C2303E" w:rsidRPr="00C25082">
        <w:rPr>
          <w:rFonts w:hint="eastAsia"/>
        </w:rPr>
        <w:t xml:space="preserve">　</w:t>
      </w:r>
      <w:r w:rsidR="007432AE" w:rsidRPr="00C25082">
        <w:rPr>
          <w:rFonts w:hint="eastAsia"/>
        </w:rPr>
        <w:t xml:space="preserve">　）</w:t>
      </w:r>
    </w:p>
    <w:p w14:paraId="57846DB9" w14:textId="77777777" w:rsidR="007432AE" w:rsidRPr="00C25082" w:rsidRDefault="007432AE" w:rsidP="00A03335">
      <w:pPr>
        <w:ind w:firstLineChars="1000" w:firstLine="2100"/>
      </w:pPr>
      <w:r w:rsidRPr="00C25082">
        <w:rPr>
          <w:rFonts w:hint="eastAsia"/>
        </w:rPr>
        <w:t>住所</w:t>
      </w:r>
      <w:r w:rsidR="0019549D" w:rsidRPr="00C25082">
        <w:rPr>
          <w:rFonts w:hint="eastAsia"/>
        </w:rPr>
        <w:t>（雲仙市　　　　　　　　　　　　　　　　　　　　　　　　）</w:t>
      </w:r>
      <w:r w:rsidRPr="00C25082">
        <w:rPr>
          <w:rFonts w:hint="eastAsia"/>
        </w:rPr>
        <w:t xml:space="preserve">　　　　　　　　　　</w:t>
      </w:r>
    </w:p>
    <w:p w14:paraId="0E722502" w14:textId="77777777" w:rsidR="00777EBA" w:rsidRPr="00C25082" w:rsidRDefault="00777EBA">
      <w:pPr>
        <w:rPr>
          <w:sz w:val="22"/>
          <w:szCs w:val="22"/>
        </w:rPr>
      </w:pPr>
    </w:p>
    <w:p w14:paraId="4C026630" w14:textId="77777777" w:rsidR="007432AE" w:rsidRPr="00C25082" w:rsidRDefault="00325CE9">
      <w:pPr>
        <w:rPr>
          <w:sz w:val="22"/>
          <w:szCs w:val="22"/>
        </w:rPr>
      </w:pPr>
      <w:r w:rsidRPr="00C25082">
        <w:rPr>
          <w:rFonts w:hint="eastAsia"/>
          <w:sz w:val="22"/>
          <w:szCs w:val="22"/>
        </w:rPr>
        <w:t>８</w:t>
      </w:r>
      <w:r w:rsidR="007432AE" w:rsidRPr="00C25082">
        <w:rPr>
          <w:rFonts w:hint="eastAsia"/>
          <w:sz w:val="22"/>
          <w:szCs w:val="22"/>
        </w:rPr>
        <w:t>．添付書類</w:t>
      </w:r>
    </w:p>
    <w:p w14:paraId="13171C94" w14:textId="77777777" w:rsidR="007432AE" w:rsidRPr="00C25082" w:rsidRDefault="007432AE" w:rsidP="002D0AA6">
      <w:pPr>
        <w:kinsoku w:val="0"/>
        <w:autoSpaceDE w:val="0"/>
        <w:autoSpaceDN w:val="0"/>
        <w:adjustRightInd w:val="0"/>
        <w:spacing w:before="100" w:beforeAutospacing="1" w:after="100" w:afterAutospacing="1"/>
        <w:ind w:left="210" w:hangingChars="100" w:hanging="210"/>
        <w:contextualSpacing/>
        <w:jc w:val="left"/>
        <w:rPr>
          <w:rFonts w:hAnsi="ＭＳ 明朝"/>
        </w:rPr>
      </w:pPr>
      <w:r w:rsidRPr="00C25082">
        <w:rPr>
          <w:rFonts w:hAnsi="ＭＳ 明朝" w:hint="eastAsia"/>
        </w:rPr>
        <w:t>（１）</w:t>
      </w:r>
      <w:r w:rsidR="00347CD5" w:rsidRPr="00C25082">
        <w:rPr>
          <w:rFonts w:hAnsi="ＭＳ 明朝" w:hint="eastAsia"/>
        </w:rPr>
        <w:t xml:space="preserve">　</w:t>
      </w:r>
      <w:r w:rsidRPr="00C25082">
        <w:rPr>
          <w:rFonts w:hAnsi="ＭＳ 明朝" w:hint="eastAsia"/>
        </w:rPr>
        <w:t>対象事業の実施に要する経費の見積書の写し</w:t>
      </w:r>
    </w:p>
    <w:p w14:paraId="78B004C5" w14:textId="77777777" w:rsidR="007432AE" w:rsidRPr="00C25082" w:rsidRDefault="007432AE" w:rsidP="002D0AA6">
      <w:pPr>
        <w:kinsoku w:val="0"/>
        <w:autoSpaceDE w:val="0"/>
        <w:autoSpaceDN w:val="0"/>
        <w:adjustRightInd w:val="0"/>
        <w:spacing w:before="100" w:beforeAutospacing="1" w:after="100" w:afterAutospacing="1"/>
        <w:ind w:left="210" w:hangingChars="100" w:hanging="210"/>
        <w:contextualSpacing/>
        <w:jc w:val="left"/>
        <w:rPr>
          <w:rFonts w:hAnsi="ＭＳ 明朝"/>
        </w:rPr>
      </w:pPr>
      <w:r w:rsidRPr="00C25082">
        <w:rPr>
          <w:rFonts w:hAnsi="ＭＳ 明朝" w:hint="eastAsia"/>
        </w:rPr>
        <w:t>（２）</w:t>
      </w:r>
      <w:r w:rsidR="00347CD5" w:rsidRPr="00C25082">
        <w:rPr>
          <w:rFonts w:hAnsi="ＭＳ 明朝" w:hint="eastAsia"/>
        </w:rPr>
        <w:t xml:space="preserve">　</w:t>
      </w:r>
      <w:r w:rsidRPr="00C25082">
        <w:rPr>
          <w:rFonts w:hAnsi="ＭＳ 明朝" w:hint="eastAsia"/>
        </w:rPr>
        <w:t>対象事業の実施前の写真</w:t>
      </w:r>
    </w:p>
    <w:p w14:paraId="13B403D0" w14:textId="77777777" w:rsidR="00D62FE2" w:rsidRPr="00C25082" w:rsidRDefault="00D62FE2" w:rsidP="002D0AA6">
      <w:pPr>
        <w:kinsoku w:val="0"/>
        <w:autoSpaceDE w:val="0"/>
        <w:autoSpaceDN w:val="0"/>
        <w:adjustRightInd w:val="0"/>
        <w:spacing w:before="100" w:beforeAutospacing="1" w:after="100" w:afterAutospacing="1"/>
        <w:ind w:left="210" w:hangingChars="100" w:hanging="210"/>
        <w:contextualSpacing/>
        <w:jc w:val="left"/>
        <w:rPr>
          <w:rFonts w:hAnsi="ＭＳ 明朝"/>
        </w:rPr>
      </w:pPr>
      <w:r w:rsidRPr="00C25082">
        <w:rPr>
          <w:rFonts w:hAnsi="ＭＳ 明朝" w:hint="eastAsia"/>
        </w:rPr>
        <w:t>（３）</w:t>
      </w:r>
      <w:r w:rsidR="00347CD5" w:rsidRPr="00C25082">
        <w:rPr>
          <w:rFonts w:hAnsi="ＭＳ 明朝" w:hint="eastAsia"/>
        </w:rPr>
        <w:t xml:space="preserve">　</w:t>
      </w:r>
      <w:r w:rsidRPr="00C25082">
        <w:rPr>
          <w:rFonts w:hAnsi="ＭＳ 明朝" w:hint="eastAsia"/>
        </w:rPr>
        <w:t>定住誓約書</w:t>
      </w:r>
      <w:r w:rsidR="006A0936" w:rsidRPr="00C25082">
        <w:rPr>
          <w:rFonts w:hAnsi="ＭＳ 明朝" w:hint="eastAsia"/>
        </w:rPr>
        <w:t>（</w:t>
      </w:r>
      <w:r w:rsidR="003C3615" w:rsidRPr="00C25082">
        <w:rPr>
          <w:rFonts w:hAnsi="ＭＳ 明朝" w:hint="eastAsia"/>
        </w:rPr>
        <w:t>様式第２号</w:t>
      </w:r>
      <w:r w:rsidR="006A0936" w:rsidRPr="00C25082">
        <w:rPr>
          <w:rFonts w:hAnsi="ＭＳ 明朝" w:hint="eastAsia"/>
        </w:rPr>
        <w:t>）</w:t>
      </w:r>
    </w:p>
    <w:p w14:paraId="7C02FAFB" w14:textId="77777777" w:rsidR="00777EBA" w:rsidRPr="00C25082" w:rsidRDefault="0016753E" w:rsidP="00777EBA">
      <w:pPr>
        <w:kinsoku w:val="0"/>
        <w:autoSpaceDE w:val="0"/>
        <w:autoSpaceDN w:val="0"/>
        <w:adjustRightInd w:val="0"/>
        <w:spacing w:before="100" w:beforeAutospacing="1" w:after="100" w:afterAutospacing="1"/>
        <w:ind w:left="210" w:hangingChars="100" w:hanging="210"/>
        <w:contextualSpacing/>
        <w:jc w:val="left"/>
        <w:rPr>
          <w:rFonts w:hAnsi="ＭＳ 明朝"/>
        </w:rPr>
      </w:pPr>
      <w:r w:rsidRPr="00C25082">
        <w:rPr>
          <w:rFonts w:hAnsi="ＭＳ 明朝" w:hint="eastAsia"/>
        </w:rPr>
        <w:t>（４）</w:t>
      </w:r>
      <w:r w:rsidR="00347CD5" w:rsidRPr="00C25082">
        <w:rPr>
          <w:rFonts w:hAnsi="ＭＳ 明朝" w:hint="eastAsia"/>
        </w:rPr>
        <w:t xml:space="preserve">　</w:t>
      </w:r>
      <w:r w:rsidRPr="00C25082">
        <w:rPr>
          <w:rFonts w:hAnsi="ＭＳ 明朝" w:hint="eastAsia"/>
        </w:rPr>
        <w:t>承諾書</w:t>
      </w:r>
      <w:r w:rsidR="00E50705" w:rsidRPr="00C25082">
        <w:rPr>
          <w:rFonts w:hAnsi="ＭＳ 明朝" w:hint="eastAsia"/>
        </w:rPr>
        <w:t>（様式第３号）</w:t>
      </w:r>
      <w:r w:rsidR="00347CD5" w:rsidRPr="00C25082">
        <w:rPr>
          <w:rFonts w:hAnsi="ＭＳ 明朝" w:hint="eastAsia"/>
        </w:rPr>
        <w:t>（</w:t>
      </w:r>
      <w:r w:rsidRPr="00C25082">
        <w:rPr>
          <w:rFonts w:hAnsi="ＭＳ 明朝" w:hint="eastAsia"/>
        </w:rPr>
        <w:t>空き家利用希望者</w:t>
      </w:r>
      <w:r w:rsidR="00E352D3" w:rsidRPr="00C25082">
        <w:rPr>
          <w:rFonts w:hAnsi="ＭＳ 明朝" w:hint="eastAsia"/>
        </w:rPr>
        <w:t>及び</w:t>
      </w:r>
      <w:r w:rsidR="001272DE" w:rsidRPr="00C25082">
        <w:rPr>
          <w:rFonts w:hint="eastAsia"/>
        </w:rPr>
        <w:t>空家等管理活用支援法人</w:t>
      </w:r>
      <w:r w:rsidRPr="00C25082">
        <w:rPr>
          <w:rFonts w:hAnsi="ＭＳ 明朝" w:hint="eastAsia"/>
        </w:rPr>
        <w:t>に限</w:t>
      </w:r>
      <w:r w:rsidR="00325CE9" w:rsidRPr="00C25082">
        <w:rPr>
          <w:rFonts w:hAnsi="ＭＳ 明朝" w:hint="eastAsia"/>
        </w:rPr>
        <w:t>る</w:t>
      </w:r>
      <w:r w:rsidR="00A03335" w:rsidRPr="00C25082">
        <w:rPr>
          <w:rFonts w:hAnsi="ＭＳ 明朝" w:hint="eastAsia"/>
        </w:rPr>
        <w:t>。</w:t>
      </w:r>
      <w:r w:rsidR="004C2764" w:rsidRPr="004C2764">
        <w:rPr>
          <w:rFonts w:hAnsi="ＭＳ 明朝" w:hint="eastAsia"/>
          <w:color w:val="FF0000"/>
        </w:rPr>
        <w:t>）</w:t>
      </w:r>
    </w:p>
    <w:p w14:paraId="196366C6" w14:textId="77777777" w:rsidR="00E352D3" w:rsidRPr="003E34FA" w:rsidRDefault="00D62FE2" w:rsidP="00777EBA">
      <w:pPr>
        <w:kinsoku w:val="0"/>
        <w:autoSpaceDE w:val="0"/>
        <w:autoSpaceDN w:val="0"/>
        <w:adjustRightInd w:val="0"/>
        <w:spacing w:before="100" w:beforeAutospacing="1" w:after="100" w:afterAutospacing="1"/>
        <w:ind w:left="210" w:hangingChars="100" w:hanging="210"/>
        <w:contextualSpacing/>
        <w:jc w:val="left"/>
        <w:rPr>
          <w:rFonts w:hAnsi="ＭＳ 明朝"/>
        </w:rPr>
      </w:pPr>
      <w:r w:rsidRPr="00C25082">
        <w:rPr>
          <w:rFonts w:hAnsi="ＭＳ 明朝" w:hint="eastAsia"/>
        </w:rPr>
        <w:lastRenderedPageBreak/>
        <w:t>（</w:t>
      </w:r>
      <w:r w:rsidR="0016753E" w:rsidRPr="00C25082">
        <w:rPr>
          <w:rFonts w:hAnsi="ＭＳ 明朝" w:hint="eastAsia"/>
        </w:rPr>
        <w:t>５</w:t>
      </w:r>
      <w:r w:rsidRPr="00C25082">
        <w:rPr>
          <w:rFonts w:hAnsi="ＭＳ 明朝" w:hint="eastAsia"/>
        </w:rPr>
        <w:t>）</w:t>
      </w:r>
      <w:r w:rsidR="00777EBA" w:rsidRPr="00C25082">
        <w:rPr>
          <w:rFonts w:hAnsi="ＭＳ 明朝" w:hint="eastAsia"/>
        </w:rPr>
        <w:t xml:space="preserve">　</w:t>
      </w:r>
      <w:r w:rsidR="00E50705" w:rsidRPr="00C25082">
        <w:rPr>
          <w:rFonts w:hAnsi="ＭＳ 明朝" w:hint="eastAsia"/>
        </w:rPr>
        <w:t>自治会加入証明書（様</w:t>
      </w:r>
      <w:r w:rsidR="00E50705" w:rsidRPr="003E34FA">
        <w:rPr>
          <w:rFonts w:hAnsi="ＭＳ 明朝" w:hint="eastAsia"/>
        </w:rPr>
        <w:t>式第４号）又は</w:t>
      </w:r>
      <w:r w:rsidRPr="003E34FA">
        <w:rPr>
          <w:rFonts w:hAnsi="ＭＳ 明朝" w:hint="eastAsia"/>
        </w:rPr>
        <w:t>自治会加入誓約書</w:t>
      </w:r>
      <w:r w:rsidR="00E50705" w:rsidRPr="003E34FA">
        <w:rPr>
          <w:rFonts w:hAnsi="ＭＳ 明朝" w:hint="eastAsia"/>
        </w:rPr>
        <w:t>（様式第５号）</w:t>
      </w:r>
    </w:p>
    <w:p w14:paraId="156A6983" w14:textId="77777777" w:rsidR="0019549D" w:rsidRPr="003E34FA" w:rsidRDefault="006A0936" w:rsidP="0019549D">
      <w:pPr>
        <w:kinsoku w:val="0"/>
        <w:autoSpaceDE w:val="0"/>
        <w:autoSpaceDN w:val="0"/>
        <w:adjustRightInd w:val="0"/>
        <w:spacing w:before="100" w:beforeAutospacing="1" w:after="100" w:afterAutospacing="1"/>
        <w:ind w:firstLineChars="400" w:firstLine="840"/>
        <w:contextualSpacing/>
        <w:jc w:val="left"/>
        <w:rPr>
          <w:rFonts w:hAnsi="ＭＳ 明朝"/>
        </w:rPr>
      </w:pPr>
      <w:r w:rsidRPr="003E34FA">
        <w:rPr>
          <w:rFonts w:hAnsi="ＭＳ 明朝" w:hint="eastAsia"/>
        </w:rPr>
        <w:t>（空き家利用希望者</w:t>
      </w:r>
      <w:r w:rsidR="00EB7B07" w:rsidRPr="003E34FA">
        <w:rPr>
          <w:rFonts w:hAnsi="ＭＳ 明朝" w:hint="eastAsia"/>
        </w:rPr>
        <w:t>に限る</w:t>
      </w:r>
      <w:r w:rsidR="0016753E" w:rsidRPr="003E34FA">
        <w:rPr>
          <w:rFonts w:hAnsi="ＭＳ 明朝" w:hint="eastAsia"/>
        </w:rPr>
        <w:t>。</w:t>
      </w:r>
      <w:r w:rsidRPr="003E34FA">
        <w:rPr>
          <w:rFonts w:hAnsi="ＭＳ 明朝" w:hint="eastAsia"/>
        </w:rPr>
        <w:t>）</w:t>
      </w:r>
    </w:p>
    <w:p w14:paraId="2E5E872E" w14:textId="77777777" w:rsidR="0019549D" w:rsidRPr="003E34FA" w:rsidRDefault="007432AE" w:rsidP="0019549D">
      <w:pPr>
        <w:kinsoku w:val="0"/>
        <w:autoSpaceDE w:val="0"/>
        <w:autoSpaceDN w:val="0"/>
        <w:adjustRightInd w:val="0"/>
        <w:spacing w:before="100" w:beforeAutospacing="1" w:after="100" w:afterAutospacing="1"/>
        <w:ind w:leftChars="1" w:left="842" w:hangingChars="400" w:hanging="840"/>
        <w:contextualSpacing/>
        <w:jc w:val="left"/>
        <w:rPr>
          <w:rFonts w:hAnsi="ＭＳ 明朝"/>
        </w:rPr>
      </w:pPr>
      <w:r w:rsidRPr="003E34FA">
        <w:rPr>
          <w:rFonts w:hAnsi="ＭＳ 明朝" w:hint="eastAsia"/>
        </w:rPr>
        <w:t>（</w:t>
      </w:r>
      <w:r w:rsidR="0016753E" w:rsidRPr="003E34FA">
        <w:rPr>
          <w:rFonts w:hAnsi="ＭＳ 明朝" w:hint="eastAsia"/>
        </w:rPr>
        <w:t>６</w:t>
      </w:r>
      <w:r w:rsidRPr="003E34FA">
        <w:rPr>
          <w:rFonts w:hAnsi="ＭＳ 明朝" w:hint="eastAsia"/>
        </w:rPr>
        <w:t>）</w:t>
      </w:r>
      <w:r w:rsidR="00347CD5" w:rsidRPr="003E34FA">
        <w:rPr>
          <w:rFonts w:hAnsi="ＭＳ 明朝" w:hint="eastAsia"/>
        </w:rPr>
        <w:t xml:space="preserve">　</w:t>
      </w:r>
      <w:r w:rsidR="00A42431" w:rsidRPr="003E34FA">
        <w:rPr>
          <w:rFonts w:hAnsi="ＭＳ 明朝" w:hint="eastAsia"/>
        </w:rPr>
        <w:t>調査承諾書（様式第６号）</w:t>
      </w:r>
      <w:r w:rsidR="00D871B9" w:rsidRPr="003E34FA">
        <w:rPr>
          <w:rFonts w:hAnsi="ＭＳ 明朝" w:hint="eastAsia"/>
        </w:rPr>
        <w:t>。ただし、</w:t>
      </w:r>
      <w:r w:rsidR="00A42431" w:rsidRPr="003E34FA">
        <w:rPr>
          <w:rFonts w:hAnsi="ＭＳ 明朝" w:hint="eastAsia"/>
        </w:rPr>
        <w:t>市外在住又は転入直後で雲仙市税が</w:t>
      </w:r>
      <w:r w:rsidR="004E0340" w:rsidRPr="003E34FA">
        <w:rPr>
          <w:rFonts w:hAnsi="ＭＳ 明朝" w:hint="eastAsia"/>
        </w:rPr>
        <w:t>課税されていない</w:t>
      </w:r>
      <w:r w:rsidR="00A42431" w:rsidRPr="003E34FA">
        <w:rPr>
          <w:rFonts w:hAnsi="ＭＳ 明朝" w:hint="eastAsia"/>
        </w:rPr>
        <w:t>場合は、住所地又は前住所地における市区町村税の滞納がない証明書（空き家所有者等及び空き家利用希望者に限る。）</w:t>
      </w:r>
    </w:p>
    <w:p w14:paraId="7B74B936" w14:textId="77777777" w:rsidR="0019549D" w:rsidRPr="003E34FA" w:rsidRDefault="00C2303E" w:rsidP="0019549D">
      <w:pPr>
        <w:kinsoku w:val="0"/>
        <w:autoSpaceDE w:val="0"/>
        <w:autoSpaceDN w:val="0"/>
        <w:adjustRightInd w:val="0"/>
        <w:spacing w:before="100" w:beforeAutospacing="1" w:after="100" w:afterAutospacing="1"/>
        <w:ind w:left="1050" w:hangingChars="500" w:hanging="1050"/>
        <w:contextualSpacing/>
        <w:jc w:val="left"/>
        <w:rPr>
          <w:rFonts w:hAnsi="ＭＳ 明朝"/>
        </w:rPr>
      </w:pPr>
      <w:r w:rsidRPr="003E34FA">
        <w:rPr>
          <w:rFonts w:hAnsi="ＭＳ 明朝" w:hint="eastAsia"/>
        </w:rPr>
        <w:t>（７）</w:t>
      </w:r>
      <w:r w:rsidR="005B7B47" w:rsidRPr="003E34FA">
        <w:rPr>
          <w:rFonts w:hAnsi="ＭＳ 明朝" w:hint="eastAsia"/>
        </w:rPr>
        <w:t xml:space="preserve">　</w:t>
      </w:r>
      <w:r w:rsidR="001272DE" w:rsidRPr="003E34FA">
        <w:rPr>
          <w:rFonts w:hAnsi="ＭＳ 明朝" w:hint="eastAsia"/>
        </w:rPr>
        <w:t>空家等管理活用支援法人利用者</w:t>
      </w:r>
      <w:r w:rsidRPr="003E34FA">
        <w:rPr>
          <w:rFonts w:hAnsi="ＭＳ 明朝" w:hint="eastAsia"/>
        </w:rPr>
        <w:t>の移住前の住民票</w:t>
      </w:r>
      <w:r w:rsidR="00095ACE" w:rsidRPr="003E34FA">
        <w:rPr>
          <w:rFonts w:hAnsi="ＭＳ 明朝" w:hint="eastAsia"/>
        </w:rPr>
        <w:t>の写し</w:t>
      </w:r>
    </w:p>
    <w:p w14:paraId="47F25416" w14:textId="77777777" w:rsidR="00C2303E" w:rsidRPr="003E34FA" w:rsidRDefault="00C2303E" w:rsidP="0019549D">
      <w:pPr>
        <w:kinsoku w:val="0"/>
        <w:autoSpaceDE w:val="0"/>
        <w:autoSpaceDN w:val="0"/>
        <w:adjustRightInd w:val="0"/>
        <w:spacing w:before="100" w:beforeAutospacing="1" w:after="100" w:afterAutospacing="1"/>
        <w:ind w:leftChars="400" w:left="1050" w:hangingChars="100" w:hanging="210"/>
        <w:contextualSpacing/>
        <w:jc w:val="left"/>
        <w:rPr>
          <w:rFonts w:hAnsi="ＭＳ 明朝"/>
        </w:rPr>
      </w:pPr>
      <w:r w:rsidRPr="003E34FA">
        <w:rPr>
          <w:rFonts w:hAnsi="ＭＳ 明朝" w:hint="eastAsia"/>
        </w:rPr>
        <w:t>（</w:t>
      </w:r>
      <w:r w:rsidR="001272DE" w:rsidRPr="003E34FA">
        <w:rPr>
          <w:rFonts w:hint="eastAsia"/>
        </w:rPr>
        <w:t>空家等管理活用支援法人</w:t>
      </w:r>
      <w:r w:rsidR="00CA21AE" w:rsidRPr="003E34FA">
        <w:rPr>
          <w:rFonts w:hAnsi="ＭＳ 明朝" w:hint="eastAsia"/>
        </w:rPr>
        <w:t>に限る</w:t>
      </w:r>
      <w:r w:rsidRPr="003E34FA">
        <w:rPr>
          <w:rFonts w:hAnsi="ＭＳ 明朝" w:hint="eastAsia"/>
        </w:rPr>
        <w:t>。）</w:t>
      </w:r>
    </w:p>
    <w:p w14:paraId="3690B96B" w14:textId="77777777" w:rsidR="00777EBA" w:rsidRPr="003E34FA" w:rsidRDefault="00C060A1" w:rsidP="00777EBA">
      <w:pPr>
        <w:kinsoku w:val="0"/>
        <w:autoSpaceDE w:val="0"/>
        <w:autoSpaceDN w:val="0"/>
        <w:adjustRightInd w:val="0"/>
        <w:spacing w:before="100" w:beforeAutospacing="1" w:after="100" w:afterAutospacing="1"/>
        <w:contextualSpacing/>
        <w:jc w:val="left"/>
        <w:rPr>
          <w:rFonts w:hAnsi="ＭＳ 明朝"/>
        </w:rPr>
      </w:pPr>
      <w:r w:rsidRPr="003E34FA">
        <w:rPr>
          <w:rFonts w:hAnsi="ＭＳ 明朝" w:hint="eastAsia"/>
        </w:rPr>
        <w:t>（８）　所有者等の権利を明らかにする書</w:t>
      </w:r>
      <w:r w:rsidR="0033722C" w:rsidRPr="003E34FA">
        <w:rPr>
          <w:rFonts w:hAnsi="ＭＳ 明朝" w:hint="eastAsia"/>
        </w:rPr>
        <w:t>類</w:t>
      </w:r>
    </w:p>
    <w:p w14:paraId="69260726" w14:textId="77777777" w:rsidR="00C060A1" w:rsidRPr="003E34FA" w:rsidRDefault="0033722C" w:rsidP="00777EBA">
      <w:pPr>
        <w:kinsoku w:val="0"/>
        <w:autoSpaceDE w:val="0"/>
        <w:autoSpaceDN w:val="0"/>
        <w:adjustRightInd w:val="0"/>
        <w:spacing w:before="100" w:beforeAutospacing="1" w:after="100" w:afterAutospacing="1"/>
        <w:ind w:leftChars="20" w:left="42" w:firstLineChars="400" w:firstLine="840"/>
        <w:contextualSpacing/>
        <w:jc w:val="left"/>
        <w:rPr>
          <w:rFonts w:hAnsi="ＭＳ 明朝"/>
        </w:rPr>
      </w:pPr>
      <w:r w:rsidRPr="003E34FA">
        <w:rPr>
          <w:rFonts w:hAnsi="ＭＳ 明朝" w:hint="eastAsia"/>
        </w:rPr>
        <w:t>（空</w:t>
      </w:r>
      <w:r w:rsidR="00C060A1" w:rsidRPr="003E34FA">
        <w:rPr>
          <w:rFonts w:hAnsi="ＭＳ 明朝" w:hint="eastAsia"/>
        </w:rPr>
        <w:t>き家情報登録制度に登録されていない物件に限る</w:t>
      </w:r>
      <w:r w:rsidRPr="003E34FA">
        <w:rPr>
          <w:rFonts w:hAnsi="ＭＳ 明朝" w:hint="eastAsia"/>
        </w:rPr>
        <w:t>。）</w:t>
      </w:r>
    </w:p>
    <w:p w14:paraId="72ED2F5E" w14:textId="77777777" w:rsidR="00777EBA" w:rsidRPr="003E34FA" w:rsidRDefault="00E84816" w:rsidP="0019549D">
      <w:pPr>
        <w:kinsoku w:val="0"/>
        <w:autoSpaceDE w:val="0"/>
        <w:autoSpaceDN w:val="0"/>
        <w:adjustRightInd w:val="0"/>
        <w:spacing w:before="100" w:beforeAutospacing="1" w:after="100" w:afterAutospacing="1"/>
        <w:contextualSpacing/>
        <w:jc w:val="left"/>
        <w:rPr>
          <w:rFonts w:hAnsi="ＭＳ 明朝"/>
          <w:strike/>
        </w:rPr>
      </w:pPr>
      <w:r w:rsidRPr="003E34FA">
        <w:rPr>
          <w:rFonts w:hAnsi="ＭＳ 明朝" w:hint="eastAsia"/>
        </w:rPr>
        <w:t>（９）　戸籍謄本</w:t>
      </w:r>
      <w:bookmarkStart w:id="0" w:name="_Hlk218840069"/>
    </w:p>
    <w:p w14:paraId="103F1EF0" w14:textId="77777777" w:rsidR="00245610" w:rsidRPr="003E34FA" w:rsidRDefault="002A204A" w:rsidP="00F46DC7">
      <w:pPr>
        <w:kinsoku w:val="0"/>
        <w:autoSpaceDE w:val="0"/>
        <w:autoSpaceDN w:val="0"/>
        <w:adjustRightInd w:val="0"/>
        <w:spacing w:before="100" w:beforeAutospacing="1" w:after="100" w:afterAutospacing="1"/>
        <w:contextualSpacing/>
        <w:jc w:val="left"/>
        <w:rPr>
          <w:rFonts w:hAnsi="ＭＳ 明朝"/>
        </w:rPr>
      </w:pPr>
      <w:r w:rsidRPr="003E34FA">
        <w:rPr>
          <w:rFonts w:hAnsi="ＭＳ 明朝" w:hint="eastAsia"/>
        </w:rPr>
        <w:t>（</w:t>
      </w:r>
      <w:bookmarkStart w:id="1" w:name="_Hlk218872227"/>
      <w:r w:rsidR="0019549D" w:rsidRPr="003E34FA">
        <w:rPr>
          <w:rFonts w:hAnsi="ＭＳ 明朝"/>
        </w:rPr>
        <w:t>10</w:t>
      </w:r>
      <w:r w:rsidRPr="003E34FA">
        <w:rPr>
          <w:rFonts w:hAnsi="ＭＳ 明朝" w:hint="eastAsia"/>
        </w:rPr>
        <w:t>）</w:t>
      </w:r>
      <w:r w:rsidR="0019549D" w:rsidRPr="003E34FA">
        <w:rPr>
          <w:rFonts w:hAnsi="ＭＳ 明朝" w:hint="eastAsia"/>
        </w:rPr>
        <w:t xml:space="preserve">　</w:t>
      </w:r>
      <w:bookmarkEnd w:id="0"/>
      <w:r w:rsidR="00F46DC7" w:rsidRPr="003E34FA">
        <w:rPr>
          <w:rFonts w:hAnsi="ＭＳ 明朝" w:hint="eastAsia"/>
        </w:rPr>
        <w:t>雲仙市移住促進空き家リフォーム補助金に係る所有権確認承諾書（様式第７号）</w:t>
      </w:r>
    </w:p>
    <w:bookmarkEnd w:id="1"/>
    <w:p w14:paraId="6092A557" w14:textId="77777777" w:rsidR="00C060A1" w:rsidRPr="003E34FA" w:rsidRDefault="00C060A1" w:rsidP="0019549D">
      <w:pPr>
        <w:kinsoku w:val="0"/>
        <w:autoSpaceDE w:val="0"/>
        <w:autoSpaceDN w:val="0"/>
        <w:adjustRightInd w:val="0"/>
        <w:spacing w:before="100" w:beforeAutospacing="1" w:after="100" w:afterAutospacing="1"/>
        <w:contextualSpacing/>
        <w:jc w:val="left"/>
        <w:rPr>
          <w:rFonts w:hAnsi="ＭＳ 明朝"/>
        </w:rPr>
      </w:pPr>
      <w:r w:rsidRPr="003E34FA">
        <w:rPr>
          <w:rFonts w:hAnsi="ＭＳ 明朝" w:hint="eastAsia"/>
        </w:rPr>
        <w:t>（</w:t>
      </w:r>
      <w:r w:rsidR="0019549D" w:rsidRPr="003E34FA">
        <w:rPr>
          <w:rFonts w:hAnsi="ＭＳ 明朝"/>
        </w:rPr>
        <w:t>11</w:t>
      </w:r>
      <w:r w:rsidRPr="003E34FA">
        <w:rPr>
          <w:rFonts w:hAnsi="ＭＳ 明朝" w:hint="eastAsia"/>
        </w:rPr>
        <w:t xml:space="preserve">）　</w:t>
      </w:r>
      <w:r w:rsidR="00F46DC7" w:rsidRPr="003E34FA">
        <w:rPr>
          <w:rFonts w:hAnsi="ＭＳ 明朝" w:hint="eastAsia"/>
        </w:rPr>
        <w:t>その他市長が必要と認める書類</w:t>
      </w:r>
    </w:p>
    <w:p w14:paraId="74DDF7BC" w14:textId="77777777" w:rsidR="0019549D" w:rsidRPr="003E34FA" w:rsidRDefault="0019549D" w:rsidP="0019549D">
      <w:pPr>
        <w:kinsoku w:val="0"/>
        <w:autoSpaceDE w:val="0"/>
        <w:autoSpaceDN w:val="0"/>
        <w:adjustRightInd w:val="0"/>
        <w:spacing w:before="100" w:beforeAutospacing="1" w:after="100" w:afterAutospacing="1"/>
        <w:contextualSpacing/>
        <w:jc w:val="left"/>
        <w:rPr>
          <w:rFonts w:hAnsi="ＭＳ 明朝"/>
        </w:rPr>
      </w:pPr>
    </w:p>
    <w:p w14:paraId="0275CE2D" w14:textId="77777777" w:rsidR="007432AE" w:rsidRPr="003E34FA" w:rsidRDefault="007432AE" w:rsidP="007C5E15">
      <w:pPr>
        <w:kinsoku w:val="0"/>
        <w:autoSpaceDE w:val="0"/>
        <w:autoSpaceDN w:val="0"/>
        <w:adjustRightInd w:val="0"/>
        <w:spacing w:before="100" w:beforeAutospacing="1" w:after="100" w:afterAutospacing="1"/>
        <w:contextualSpacing/>
        <w:jc w:val="center"/>
        <w:rPr>
          <w:sz w:val="28"/>
          <w:szCs w:val="28"/>
        </w:rPr>
      </w:pPr>
      <w:r w:rsidRPr="003E34FA">
        <w:rPr>
          <w:rFonts w:hint="eastAsia"/>
          <w:sz w:val="28"/>
          <w:szCs w:val="28"/>
        </w:rPr>
        <w:t>（　誓　約　）</w:t>
      </w:r>
    </w:p>
    <w:p w14:paraId="7C7356F5" w14:textId="77777777" w:rsidR="0019549D" w:rsidRPr="003E34FA" w:rsidRDefault="0019549D">
      <w:pPr>
        <w:autoSpaceDE w:val="0"/>
        <w:autoSpaceDN w:val="0"/>
        <w:adjustRightInd w:val="0"/>
        <w:spacing w:line="240" w:lineRule="atLeast"/>
        <w:ind w:left="201" w:hanging="204"/>
        <w:jc w:val="left"/>
        <w:rPr>
          <w:rFonts w:ascii="ＭＳ 明朝" w:cs="ＭＳ 明朝"/>
          <w:kern w:val="0"/>
          <w:szCs w:val="21"/>
        </w:rPr>
      </w:pPr>
    </w:p>
    <w:p w14:paraId="6FDBE133" w14:textId="77777777" w:rsidR="007432AE" w:rsidRPr="003E34FA" w:rsidRDefault="007432AE">
      <w:pPr>
        <w:autoSpaceDE w:val="0"/>
        <w:autoSpaceDN w:val="0"/>
        <w:adjustRightInd w:val="0"/>
        <w:spacing w:line="240" w:lineRule="atLeast"/>
        <w:ind w:left="201" w:hanging="204"/>
        <w:jc w:val="left"/>
        <w:rPr>
          <w:rFonts w:ascii="ＭＳ 明朝" w:cs="ＭＳ 明朝"/>
          <w:kern w:val="0"/>
          <w:szCs w:val="21"/>
        </w:rPr>
      </w:pPr>
      <w:r w:rsidRPr="003E34FA">
        <w:rPr>
          <w:rFonts w:ascii="ＭＳ 明朝" w:cs="ＭＳ 明朝" w:hint="eastAsia"/>
          <w:kern w:val="0"/>
          <w:szCs w:val="21"/>
        </w:rPr>
        <w:t>１　私及び私と同じ</w:t>
      </w:r>
      <w:r w:rsidR="00EB7B07" w:rsidRPr="003E34FA">
        <w:rPr>
          <w:rFonts w:ascii="ＭＳ 明朝" w:cs="ＭＳ 明朝" w:hint="eastAsia"/>
          <w:kern w:val="0"/>
          <w:szCs w:val="21"/>
        </w:rPr>
        <w:t>居宅</w:t>
      </w:r>
      <w:r w:rsidRPr="003E34FA">
        <w:rPr>
          <w:rFonts w:ascii="ＭＳ 明朝" w:cs="ＭＳ 明朝" w:hint="eastAsia"/>
          <w:kern w:val="0"/>
          <w:szCs w:val="21"/>
        </w:rPr>
        <w:t>に同居している者は、次の各号のいずれ</w:t>
      </w:r>
      <w:r w:rsidR="00EB7B07" w:rsidRPr="003E34FA">
        <w:rPr>
          <w:rFonts w:ascii="ＭＳ 明朝" w:cs="ＭＳ 明朝" w:hint="eastAsia"/>
          <w:kern w:val="0"/>
          <w:szCs w:val="21"/>
        </w:rPr>
        <w:t>に</w:t>
      </w:r>
      <w:r w:rsidRPr="003E34FA">
        <w:rPr>
          <w:rFonts w:ascii="ＭＳ 明朝" w:cs="ＭＳ 明朝" w:hint="eastAsia"/>
          <w:kern w:val="0"/>
          <w:szCs w:val="21"/>
        </w:rPr>
        <w:t>も該当しません。</w:t>
      </w:r>
    </w:p>
    <w:p w14:paraId="615B5D88" w14:textId="77777777" w:rsidR="007432AE" w:rsidRPr="003E34FA" w:rsidRDefault="007432AE">
      <w:pPr>
        <w:autoSpaceDE w:val="0"/>
        <w:autoSpaceDN w:val="0"/>
        <w:adjustRightInd w:val="0"/>
        <w:spacing w:line="240" w:lineRule="atLeast"/>
        <w:ind w:leftChars="99" w:left="832" w:hangingChars="300" w:hanging="624"/>
        <w:rPr>
          <w:rFonts w:ascii="ＭＳ 明朝"/>
          <w:spacing w:val="-1"/>
          <w:kern w:val="0"/>
          <w:szCs w:val="21"/>
        </w:rPr>
      </w:pPr>
      <w:r w:rsidRPr="003E34FA">
        <w:rPr>
          <w:rFonts w:ascii="ＭＳ 明朝" w:hAnsi="ＭＳ 明朝" w:hint="eastAsia"/>
          <w:spacing w:val="-1"/>
          <w:kern w:val="0"/>
          <w:szCs w:val="21"/>
        </w:rPr>
        <w:t>（１）暴力団員による不当な行為の防止等に関する法律（平成３年法律第７７号。以下「暴力団対策法」という。）第２条第２号に規定する暴力団（以下「暴力団」という。）</w:t>
      </w:r>
    </w:p>
    <w:p w14:paraId="09201BED" w14:textId="77777777" w:rsidR="007432AE" w:rsidRPr="003E34FA" w:rsidRDefault="007432AE">
      <w:pPr>
        <w:autoSpaceDE w:val="0"/>
        <w:autoSpaceDN w:val="0"/>
        <w:adjustRightInd w:val="0"/>
        <w:spacing w:line="240" w:lineRule="atLeast"/>
        <w:ind w:leftChars="100" w:left="834" w:hangingChars="300" w:hanging="624"/>
        <w:rPr>
          <w:rFonts w:ascii="ＭＳ 明朝"/>
          <w:spacing w:val="-1"/>
          <w:kern w:val="0"/>
          <w:szCs w:val="21"/>
        </w:rPr>
      </w:pPr>
      <w:r w:rsidRPr="003E34FA">
        <w:rPr>
          <w:rFonts w:ascii="ＭＳ 明朝" w:hAnsi="ＭＳ 明朝" w:hint="eastAsia"/>
          <w:spacing w:val="-1"/>
          <w:kern w:val="0"/>
          <w:szCs w:val="21"/>
        </w:rPr>
        <w:t>（２）暴力団対策法第２条第６号に規定する暴力団員（以下「暴力団員」という。）又は暴力団員でなくなった日から５年を経過していない者</w:t>
      </w:r>
    </w:p>
    <w:p w14:paraId="2FDC0DB1" w14:textId="77777777" w:rsidR="007432AE" w:rsidRPr="003E34FA" w:rsidRDefault="007432AE">
      <w:pPr>
        <w:autoSpaceDE w:val="0"/>
        <w:autoSpaceDN w:val="0"/>
        <w:adjustRightInd w:val="0"/>
        <w:spacing w:line="240" w:lineRule="atLeast"/>
        <w:ind w:leftChars="100" w:left="834" w:hangingChars="300" w:hanging="624"/>
        <w:rPr>
          <w:rFonts w:ascii="ＭＳ 明朝"/>
          <w:spacing w:val="-1"/>
          <w:kern w:val="0"/>
          <w:szCs w:val="21"/>
        </w:rPr>
      </w:pPr>
      <w:r w:rsidRPr="003E34FA">
        <w:rPr>
          <w:rFonts w:ascii="ＭＳ 明朝" w:hAnsi="ＭＳ 明朝" w:hint="eastAsia"/>
          <w:spacing w:val="-1"/>
          <w:kern w:val="0"/>
          <w:szCs w:val="21"/>
        </w:rPr>
        <w:t>（３）法人及び団体の役員等が暴力団員である者又は暴力団員がその経営に実質的に関与している者</w:t>
      </w:r>
    </w:p>
    <w:p w14:paraId="28061ACA" w14:textId="77777777" w:rsidR="007432AE" w:rsidRPr="003E34FA" w:rsidRDefault="007432AE">
      <w:pPr>
        <w:autoSpaceDE w:val="0"/>
        <w:autoSpaceDN w:val="0"/>
        <w:adjustRightInd w:val="0"/>
        <w:spacing w:line="240" w:lineRule="atLeast"/>
        <w:ind w:leftChars="100" w:left="1250" w:hangingChars="500" w:hanging="1040"/>
        <w:rPr>
          <w:rFonts w:ascii="ＭＳ 明朝"/>
          <w:spacing w:val="-1"/>
          <w:kern w:val="0"/>
          <w:szCs w:val="21"/>
        </w:rPr>
      </w:pPr>
      <w:r w:rsidRPr="003E34FA">
        <w:rPr>
          <w:rFonts w:ascii="ＭＳ 明朝" w:hAnsi="ＭＳ 明朝" w:hint="eastAsia"/>
          <w:spacing w:val="-1"/>
          <w:kern w:val="0"/>
          <w:szCs w:val="21"/>
        </w:rPr>
        <w:t xml:space="preserve">　　　注：役員等とは、「法人の役員又はその支店若しくは営業所を代表する者で役員以外の者」をいう。</w:t>
      </w:r>
    </w:p>
    <w:p w14:paraId="0D3E88E9" w14:textId="77777777" w:rsidR="007432AE" w:rsidRPr="003E34FA" w:rsidRDefault="007432AE">
      <w:pPr>
        <w:autoSpaceDE w:val="0"/>
        <w:autoSpaceDN w:val="0"/>
        <w:adjustRightInd w:val="0"/>
        <w:spacing w:line="240" w:lineRule="atLeast"/>
        <w:ind w:leftChars="104" w:left="842" w:hangingChars="300" w:hanging="624"/>
        <w:rPr>
          <w:rFonts w:ascii="ＭＳ 明朝"/>
          <w:spacing w:val="-1"/>
          <w:kern w:val="0"/>
          <w:szCs w:val="21"/>
        </w:rPr>
      </w:pPr>
      <w:r w:rsidRPr="003E34FA">
        <w:rPr>
          <w:rFonts w:ascii="ＭＳ 明朝" w:hAnsi="ＭＳ 明朝" w:hint="eastAsia"/>
          <w:spacing w:val="-1"/>
          <w:kern w:val="0"/>
          <w:szCs w:val="21"/>
        </w:rPr>
        <w:t>（４）自己、自社又は第三者の不正の利益を図る目的若しくは第三者に損害を加える目的をもって暴力団を利用するなどしている者</w:t>
      </w:r>
    </w:p>
    <w:p w14:paraId="3316F7BC" w14:textId="77777777" w:rsidR="007432AE" w:rsidRPr="003E34FA" w:rsidRDefault="007432AE">
      <w:pPr>
        <w:autoSpaceDE w:val="0"/>
        <w:autoSpaceDN w:val="0"/>
        <w:adjustRightInd w:val="0"/>
        <w:spacing w:line="240" w:lineRule="atLeast"/>
        <w:ind w:leftChars="104" w:left="842" w:hangingChars="300" w:hanging="624"/>
        <w:rPr>
          <w:rFonts w:ascii="ＭＳ 明朝"/>
          <w:spacing w:val="-1"/>
          <w:kern w:val="0"/>
          <w:szCs w:val="21"/>
        </w:rPr>
      </w:pPr>
      <w:r w:rsidRPr="003E34FA">
        <w:rPr>
          <w:rFonts w:ascii="ＭＳ 明朝" w:hAnsi="ＭＳ 明朝" w:hint="eastAsia"/>
          <w:spacing w:val="-1"/>
          <w:kern w:val="0"/>
          <w:szCs w:val="21"/>
        </w:rPr>
        <w:t>（５）暴力団又は暴力団員に対して資金を提供し、又は便宜を供与</w:t>
      </w:r>
      <w:r w:rsidR="00E95C17" w:rsidRPr="003E34FA">
        <w:rPr>
          <w:rFonts w:ascii="ＭＳ 明朝" w:hAnsi="ＭＳ 明朝" w:hint="eastAsia"/>
          <w:spacing w:val="-1"/>
          <w:kern w:val="0"/>
          <w:szCs w:val="21"/>
        </w:rPr>
        <w:t>し、その他</w:t>
      </w:r>
      <w:r w:rsidRPr="003E34FA">
        <w:rPr>
          <w:rFonts w:ascii="ＭＳ 明朝" w:hAnsi="ＭＳ 明朝" w:hint="eastAsia"/>
          <w:spacing w:val="-1"/>
          <w:kern w:val="0"/>
          <w:szCs w:val="21"/>
        </w:rPr>
        <w:t>直接的</w:t>
      </w:r>
      <w:r w:rsidR="00E95C17" w:rsidRPr="003E34FA">
        <w:rPr>
          <w:rFonts w:ascii="ＭＳ 明朝" w:hAnsi="ＭＳ 明朝" w:hint="eastAsia"/>
          <w:spacing w:val="-1"/>
          <w:kern w:val="0"/>
          <w:szCs w:val="21"/>
        </w:rPr>
        <w:t>若しくは</w:t>
      </w:r>
      <w:r w:rsidRPr="003E34FA">
        <w:rPr>
          <w:rFonts w:ascii="ＭＳ 明朝" w:hAnsi="ＭＳ 明朝" w:hint="eastAsia"/>
          <w:spacing w:val="-1"/>
          <w:kern w:val="0"/>
          <w:szCs w:val="21"/>
        </w:rPr>
        <w:t>積極的に暴力団の維持管理に協力し、若しくは関与している者</w:t>
      </w:r>
    </w:p>
    <w:p w14:paraId="132ABDC4" w14:textId="77777777" w:rsidR="007432AE" w:rsidRPr="003E34FA" w:rsidRDefault="007432AE">
      <w:pPr>
        <w:autoSpaceDE w:val="0"/>
        <w:autoSpaceDN w:val="0"/>
        <w:adjustRightInd w:val="0"/>
        <w:spacing w:line="240" w:lineRule="atLeast"/>
        <w:ind w:leftChars="104" w:left="842" w:hangingChars="300" w:hanging="624"/>
        <w:rPr>
          <w:rFonts w:ascii="ＭＳ 明朝"/>
          <w:spacing w:val="-1"/>
          <w:kern w:val="0"/>
          <w:szCs w:val="21"/>
        </w:rPr>
      </w:pPr>
      <w:r w:rsidRPr="003E34FA">
        <w:rPr>
          <w:rFonts w:ascii="ＭＳ 明朝" w:hAnsi="ＭＳ 明朝" w:hint="eastAsia"/>
          <w:spacing w:val="-1"/>
          <w:kern w:val="0"/>
          <w:szCs w:val="21"/>
        </w:rPr>
        <w:t>（６）暴力団又は暴力団員と社会的に非難されるべき関係を有している者</w:t>
      </w:r>
    </w:p>
    <w:p w14:paraId="69BED334" w14:textId="77777777" w:rsidR="007432AE" w:rsidRPr="003E34FA" w:rsidRDefault="007432AE">
      <w:pPr>
        <w:autoSpaceDE w:val="0"/>
        <w:autoSpaceDN w:val="0"/>
        <w:adjustRightInd w:val="0"/>
        <w:spacing w:line="240" w:lineRule="atLeast"/>
        <w:ind w:leftChars="104" w:left="842" w:hangingChars="300" w:hanging="624"/>
        <w:rPr>
          <w:rFonts w:ascii="ＭＳ 明朝"/>
          <w:spacing w:val="-1"/>
          <w:kern w:val="0"/>
          <w:szCs w:val="21"/>
        </w:rPr>
      </w:pPr>
      <w:r w:rsidRPr="003E34FA">
        <w:rPr>
          <w:rFonts w:ascii="ＭＳ 明朝" w:hAnsi="ＭＳ 明朝" w:hint="eastAsia"/>
          <w:spacing w:val="-1"/>
          <w:kern w:val="0"/>
          <w:szCs w:val="21"/>
        </w:rPr>
        <w:t>（７）暴力団又は暴力団員であることを知りながらこれを不当に利用している者</w:t>
      </w:r>
    </w:p>
    <w:p w14:paraId="58B96B46" w14:textId="77777777" w:rsidR="007432AE" w:rsidRPr="003E34FA" w:rsidRDefault="007432AE">
      <w:pPr>
        <w:autoSpaceDE w:val="0"/>
        <w:autoSpaceDN w:val="0"/>
        <w:adjustRightInd w:val="0"/>
        <w:spacing w:line="240" w:lineRule="atLeast"/>
        <w:ind w:leftChars="104" w:left="842" w:hangingChars="300" w:hanging="624"/>
        <w:rPr>
          <w:rFonts w:ascii="ＭＳ 明朝"/>
          <w:spacing w:val="-1"/>
          <w:kern w:val="0"/>
          <w:szCs w:val="21"/>
        </w:rPr>
      </w:pPr>
      <w:r w:rsidRPr="003E34FA">
        <w:rPr>
          <w:rFonts w:ascii="ＭＳ 明朝" w:hAnsi="ＭＳ 明朝" w:hint="eastAsia"/>
          <w:spacing w:val="-1"/>
          <w:kern w:val="0"/>
          <w:szCs w:val="21"/>
        </w:rPr>
        <w:t>（８）</w:t>
      </w:r>
      <w:r w:rsidRPr="003E34FA">
        <w:rPr>
          <w:rFonts w:ascii="ＭＳ 明朝" w:hAnsi="ＭＳ 明朝" w:hint="eastAsia"/>
          <w:kern w:val="0"/>
          <w:szCs w:val="21"/>
        </w:rPr>
        <w:t>無差別大量殺人行為を行った団体の規制に関する法律（平成１１年法律第１４７号）</w:t>
      </w:r>
      <w:r w:rsidRPr="003E34FA">
        <w:rPr>
          <w:rFonts w:ascii="ＭＳ 明朝" w:hAnsi="ＭＳ 明朝" w:hint="eastAsia"/>
          <w:spacing w:val="-1"/>
          <w:kern w:val="0"/>
          <w:szCs w:val="21"/>
        </w:rPr>
        <w:t>第５条第１項の規定による観察処分を受けた団体</w:t>
      </w:r>
      <w:r w:rsidR="0005418D" w:rsidRPr="003E34FA">
        <w:rPr>
          <w:rFonts w:ascii="ＭＳ 明朝" w:hAnsi="ＭＳ 明朝" w:hint="eastAsia"/>
          <w:spacing w:val="-1"/>
          <w:kern w:val="0"/>
          <w:szCs w:val="21"/>
        </w:rPr>
        <w:t>又は</w:t>
      </w:r>
      <w:r w:rsidRPr="003E34FA">
        <w:rPr>
          <w:rFonts w:ascii="ＭＳ 明朝" w:hAnsi="ＭＳ 明朝" w:hint="eastAsia"/>
          <w:spacing w:val="-1"/>
          <w:kern w:val="0"/>
          <w:szCs w:val="21"/>
        </w:rPr>
        <w:t>当該団体の役員若しくは構成員</w:t>
      </w:r>
    </w:p>
    <w:p w14:paraId="5C554028" w14:textId="77777777" w:rsidR="007432AE" w:rsidRPr="003E34FA" w:rsidRDefault="007432AE">
      <w:pPr>
        <w:rPr>
          <w:sz w:val="22"/>
          <w:szCs w:val="22"/>
        </w:rPr>
      </w:pPr>
      <w:r w:rsidRPr="003E34FA">
        <w:rPr>
          <w:rFonts w:ascii="ＭＳ 明朝" w:hAnsi="ＭＳ 明朝" w:cs="ＭＳ Ｐゴシック" w:hint="eastAsia"/>
          <w:kern w:val="0"/>
          <w:szCs w:val="21"/>
        </w:rPr>
        <w:t>２　前項</w:t>
      </w:r>
      <w:r w:rsidRPr="003E34FA">
        <w:rPr>
          <w:rFonts w:ascii="ＭＳ 明朝" w:cs="ＭＳ 明朝" w:hint="eastAsia"/>
          <w:kern w:val="0"/>
          <w:szCs w:val="21"/>
        </w:rPr>
        <w:t>各号の該当調査等のため、</w:t>
      </w:r>
      <w:r w:rsidR="004C2764" w:rsidRPr="003E34FA">
        <w:rPr>
          <w:rFonts w:ascii="ＭＳ 明朝" w:cs="ＭＳ 明朝" w:hint="eastAsia"/>
          <w:kern w:val="0"/>
          <w:szCs w:val="21"/>
        </w:rPr>
        <w:t>市が</w:t>
      </w:r>
      <w:r w:rsidRPr="003E34FA">
        <w:rPr>
          <w:rFonts w:ascii="ＭＳ 明朝" w:cs="ＭＳ 明朝" w:hint="eastAsia"/>
          <w:kern w:val="0"/>
          <w:szCs w:val="21"/>
        </w:rPr>
        <w:t>警察等への照会を行うことを承諾します。</w:t>
      </w:r>
    </w:p>
    <w:sectPr w:rsidR="007432AE" w:rsidRPr="003E34FA" w:rsidSect="001272DE">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A5E89" w14:textId="77777777" w:rsidR="008755B2" w:rsidRDefault="008755B2" w:rsidP="00D62FE2">
      <w:r>
        <w:separator/>
      </w:r>
    </w:p>
  </w:endnote>
  <w:endnote w:type="continuationSeparator" w:id="0">
    <w:p w14:paraId="1C4215EB" w14:textId="77777777" w:rsidR="008755B2" w:rsidRDefault="008755B2" w:rsidP="00D6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35AB" w14:textId="77777777" w:rsidR="008755B2" w:rsidRDefault="008755B2" w:rsidP="00D62FE2">
      <w:r>
        <w:separator/>
      </w:r>
    </w:p>
  </w:footnote>
  <w:footnote w:type="continuationSeparator" w:id="0">
    <w:p w14:paraId="60758DB6" w14:textId="77777777" w:rsidR="008755B2" w:rsidRDefault="008755B2" w:rsidP="00D62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lvl w:ilvl="0">
      <w:start w:val="1"/>
      <w:numFmt w:val="decimalFullWidth"/>
      <w:suff w:val="nothing"/>
      <w:lvlText w:val="%1．"/>
      <w:lvlJc w:val="left"/>
      <w:rPr>
        <w:rFonts w:cs="Times New Roman"/>
      </w:rPr>
    </w:lvl>
  </w:abstractNum>
  <w:abstractNum w:abstractNumId="1" w15:restartNumberingAfterBreak="0">
    <w:nsid w:val="0000000C"/>
    <w:multiLevelType w:val="singleLevel"/>
    <w:tmpl w:val="0000000C"/>
    <w:lvl w:ilvl="0">
      <w:start w:val="1"/>
      <w:numFmt w:val="decimalFullWidth"/>
      <w:suff w:val="nothing"/>
      <w:lvlText w:val="%1．"/>
      <w:lvlJc w:val="left"/>
      <w:rPr>
        <w:rFonts w:cs="Times New Roman"/>
      </w:rPr>
    </w:lvl>
  </w:abstractNum>
  <w:abstractNum w:abstractNumId="2" w15:restartNumberingAfterBreak="0">
    <w:nsid w:val="0000000D"/>
    <w:multiLevelType w:val="singleLevel"/>
    <w:tmpl w:val="0000000D"/>
    <w:lvl w:ilvl="0">
      <w:start w:val="1"/>
      <w:numFmt w:val="decimalFullWidth"/>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doNotShadeFormData/>
  <w:characterSpacingControl w:val="compressPunctuation"/>
  <w:noLineBreaksAfter w:lang="ja-JP" w:val="([_{·‘“〈《「『【〔〖（．［｛￡￥"/>
  <w:noLineBreaksBefore w:lang="ja-JP" w:val="!),.:;?]_}¨·ˇˉ―‖’”…∶、。〃々〉》」』】〕〗！＂＇），．：；？］｀｜｝～￠"/>
  <w:savePreviewPicture/>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05A4"/>
    <w:rsid w:val="0005418D"/>
    <w:rsid w:val="000574C7"/>
    <w:rsid w:val="00095ACE"/>
    <w:rsid w:val="00096532"/>
    <w:rsid w:val="001272DE"/>
    <w:rsid w:val="00134455"/>
    <w:rsid w:val="00144540"/>
    <w:rsid w:val="0016753E"/>
    <w:rsid w:val="00172A27"/>
    <w:rsid w:val="0019549D"/>
    <w:rsid w:val="001C30D7"/>
    <w:rsid w:val="00222218"/>
    <w:rsid w:val="002323F0"/>
    <w:rsid w:val="00245610"/>
    <w:rsid w:val="002A204A"/>
    <w:rsid w:val="002B1F94"/>
    <w:rsid w:val="002C5603"/>
    <w:rsid w:val="002D0AA6"/>
    <w:rsid w:val="002D0B89"/>
    <w:rsid w:val="003214FF"/>
    <w:rsid w:val="00325CE9"/>
    <w:rsid w:val="0033722C"/>
    <w:rsid w:val="00347CD5"/>
    <w:rsid w:val="003640D6"/>
    <w:rsid w:val="003736CD"/>
    <w:rsid w:val="003B1E36"/>
    <w:rsid w:val="003C3615"/>
    <w:rsid w:val="003D6973"/>
    <w:rsid w:val="003D788B"/>
    <w:rsid w:val="003E34FA"/>
    <w:rsid w:val="003F7A45"/>
    <w:rsid w:val="00406A0A"/>
    <w:rsid w:val="004273AC"/>
    <w:rsid w:val="004322B8"/>
    <w:rsid w:val="00443617"/>
    <w:rsid w:val="004561D3"/>
    <w:rsid w:val="004C2764"/>
    <w:rsid w:val="004C4675"/>
    <w:rsid w:val="004D54C3"/>
    <w:rsid w:val="004E0340"/>
    <w:rsid w:val="004E32C5"/>
    <w:rsid w:val="004F2AC7"/>
    <w:rsid w:val="004F48A4"/>
    <w:rsid w:val="0054486A"/>
    <w:rsid w:val="00561937"/>
    <w:rsid w:val="00574B4A"/>
    <w:rsid w:val="005B7B47"/>
    <w:rsid w:val="006144F9"/>
    <w:rsid w:val="006924D0"/>
    <w:rsid w:val="006A0936"/>
    <w:rsid w:val="006B557E"/>
    <w:rsid w:val="00732C10"/>
    <w:rsid w:val="007432AE"/>
    <w:rsid w:val="00763980"/>
    <w:rsid w:val="00777EBA"/>
    <w:rsid w:val="00780B65"/>
    <w:rsid w:val="007C5E15"/>
    <w:rsid w:val="007E7B38"/>
    <w:rsid w:val="008168FE"/>
    <w:rsid w:val="008746CC"/>
    <w:rsid w:val="008755B2"/>
    <w:rsid w:val="008834FD"/>
    <w:rsid w:val="008C4A65"/>
    <w:rsid w:val="008F32C3"/>
    <w:rsid w:val="008F5161"/>
    <w:rsid w:val="009122DD"/>
    <w:rsid w:val="00926BA5"/>
    <w:rsid w:val="00935905"/>
    <w:rsid w:val="00983A7D"/>
    <w:rsid w:val="009B6459"/>
    <w:rsid w:val="00A00010"/>
    <w:rsid w:val="00A03335"/>
    <w:rsid w:val="00A057FE"/>
    <w:rsid w:val="00A22474"/>
    <w:rsid w:val="00A40B2D"/>
    <w:rsid w:val="00A42431"/>
    <w:rsid w:val="00A805A3"/>
    <w:rsid w:val="00A85881"/>
    <w:rsid w:val="00A9466A"/>
    <w:rsid w:val="00B1634C"/>
    <w:rsid w:val="00B34D64"/>
    <w:rsid w:val="00B64D75"/>
    <w:rsid w:val="00B67015"/>
    <w:rsid w:val="00B946CF"/>
    <w:rsid w:val="00BA5F96"/>
    <w:rsid w:val="00BC4EC6"/>
    <w:rsid w:val="00BD5C14"/>
    <w:rsid w:val="00C060A1"/>
    <w:rsid w:val="00C2303E"/>
    <w:rsid w:val="00C25082"/>
    <w:rsid w:val="00C54ED1"/>
    <w:rsid w:val="00C772AF"/>
    <w:rsid w:val="00CA21AE"/>
    <w:rsid w:val="00D62FE2"/>
    <w:rsid w:val="00D865FC"/>
    <w:rsid w:val="00D871B9"/>
    <w:rsid w:val="00DC1836"/>
    <w:rsid w:val="00DC3092"/>
    <w:rsid w:val="00DD20FE"/>
    <w:rsid w:val="00E16E09"/>
    <w:rsid w:val="00E352D3"/>
    <w:rsid w:val="00E50705"/>
    <w:rsid w:val="00E5290B"/>
    <w:rsid w:val="00E83EBF"/>
    <w:rsid w:val="00E84816"/>
    <w:rsid w:val="00E95C17"/>
    <w:rsid w:val="00EA0553"/>
    <w:rsid w:val="00EB7B07"/>
    <w:rsid w:val="00F17302"/>
    <w:rsid w:val="00F20825"/>
    <w:rsid w:val="00F26F83"/>
    <w:rsid w:val="00F46DC7"/>
    <w:rsid w:val="00F66E45"/>
    <w:rsid w:val="00F82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A76833"/>
  <w14:defaultImageDpi w14:val="0"/>
  <w15:docId w15:val="{E13EB20E-6AEE-45B4-8105-10BC5907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2"/>
    </w:rPr>
  </w:style>
  <w:style w:type="character" w:customStyle="1" w:styleId="a4">
    <w:name w:val="記 (文字)"/>
    <w:basedOn w:val="a0"/>
    <w:link w:val="a3"/>
    <w:uiPriority w:val="99"/>
    <w:semiHidden/>
    <w:locked/>
    <w:rPr>
      <w:rFonts w:ascii="Century" w:eastAsia="ＭＳ 明朝" w:hAnsi="Century" w:cs="Times New Roman"/>
      <w:kern w:val="2"/>
      <w:sz w:val="24"/>
      <w:szCs w:val="24"/>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ascii="Century" w:eastAsia="ＭＳ 明朝" w:hAnsi="Century" w:cs="Times New Roman"/>
      <w:kern w:val="2"/>
      <w:sz w:val="24"/>
      <w:szCs w:val="24"/>
    </w:rPr>
  </w:style>
  <w:style w:type="paragraph" w:styleId="a7">
    <w:name w:val="Balloon Text"/>
    <w:basedOn w:val="a"/>
    <w:link w:val="a8"/>
    <w:uiPriority w:val="99"/>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customStyle="1" w:styleId="a9">
    <w:name w:val="一太郎８/９"/>
    <w:pPr>
      <w:widowControl w:val="0"/>
      <w:wordWrap w:val="0"/>
      <w:autoSpaceDE w:val="0"/>
      <w:autoSpaceDN w:val="0"/>
      <w:adjustRightInd w:val="0"/>
      <w:spacing w:line="237" w:lineRule="atLeast"/>
      <w:jc w:val="both"/>
    </w:pPr>
    <w:rPr>
      <w:rFonts w:ascii="ＭＳ 明朝" w:eastAsia="ＭＳ 明朝" w:hAnsi="Century"/>
      <w:spacing w:val="-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ascii="Century" w:eastAsia="ＭＳ 明朝" w:hAnsi="Century" w:cs="Times New Roman"/>
      <w:kern w:val="2"/>
      <w:sz w:val="24"/>
      <w:szCs w:val="24"/>
    </w:rPr>
  </w:style>
  <w:style w:type="paragraph" w:styleId="ac">
    <w:name w:val="Closing"/>
    <w:basedOn w:val="a"/>
    <w:link w:val="ad"/>
    <w:uiPriority w:val="99"/>
    <w:pPr>
      <w:jc w:val="right"/>
    </w:pPr>
    <w:rPr>
      <w:sz w:val="22"/>
    </w:rPr>
  </w:style>
  <w:style w:type="character" w:customStyle="1" w:styleId="ad">
    <w:name w:val="結語 (文字)"/>
    <w:basedOn w:val="a0"/>
    <w:link w:val="ac"/>
    <w:uiPriority w:val="99"/>
    <w:semiHidden/>
    <w:locked/>
    <w:rPr>
      <w:rFonts w:ascii="Century" w:eastAsia="ＭＳ 明朝" w:hAnsi="Century" w:cs="Times New Roman"/>
      <w:kern w:val="2"/>
      <w:sz w:val="24"/>
      <w:szCs w:val="24"/>
    </w:rPr>
  </w:style>
  <w:style w:type="paragraph" w:styleId="ae">
    <w:name w:val="List Paragraph"/>
    <w:basedOn w:val="a"/>
    <w:uiPriority w:val="34"/>
    <w:qFormat/>
    <w:rsid w:val="00325C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FFBC-2765-4B1A-BD94-EF9B1D9C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1327</Words>
  <Characters>239</Characters>
  <Application>Microsoft Office Word</Application>
  <DocSecurity>0</DocSecurity>
  <Lines>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大</dc:creator>
  <cp:keywords/>
  <dc:description/>
  <cp:lastModifiedBy>海出　淳</cp:lastModifiedBy>
  <cp:revision>3</cp:revision>
  <cp:lastPrinted>2026-01-21T01:37:00Z</cp:lastPrinted>
  <dcterms:created xsi:type="dcterms:W3CDTF">2026-03-23T07:37:00Z</dcterms:created>
  <dcterms:modified xsi:type="dcterms:W3CDTF">2026-03-23T23:45:00Z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1041-8.1.0.3185</vt:lpwstr>
  </property>
</Properties>
</file>